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0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558800</wp:posOffset>
            </wp:positionH>
            <wp:positionV relativeFrom="page">
              <wp:posOffset>355600</wp:posOffset>
            </wp:positionV>
            <wp:extent cx="1905000" cy="2286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286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558800</wp:posOffset>
            </wp:positionH>
            <wp:positionV relativeFrom="page">
              <wp:posOffset>355600</wp:posOffset>
            </wp:positionV>
            <wp:extent cx="1905000" cy="2286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286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406400</wp:posOffset>
            </wp:positionH>
            <wp:positionV relativeFrom="page">
              <wp:posOffset>1320800</wp:posOffset>
            </wp:positionV>
            <wp:extent cx="6769100" cy="4826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4826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381000</wp:posOffset>
            </wp:positionH>
            <wp:positionV relativeFrom="page">
              <wp:posOffset>2171700</wp:posOffset>
            </wp:positionV>
            <wp:extent cx="6794500" cy="1651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1651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381000</wp:posOffset>
            </wp:positionH>
            <wp:positionV relativeFrom="page">
              <wp:posOffset>2514600</wp:posOffset>
            </wp:positionV>
            <wp:extent cx="6794500" cy="12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12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381000</wp:posOffset>
            </wp:positionH>
            <wp:positionV relativeFrom="page">
              <wp:posOffset>2717800</wp:posOffset>
            </wp:positionV>
            <wp:extent cx="6794500" cy="12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12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381000</wp:posOffset>
            </wp:positionH>
            <wp:positionV relativeFrom="page">
              <wp:posOffset>2921000</wp:posOffset>
            </wp:positionV>
            <wp:extent cx="6794500" cy="12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12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381000</wp:posOffset>
            </wp:positionH>
            <wp:positionV relativeFrom="page">
              <wp:posOffset>3124200</wp:posOffset>
            </wp:positionV>
            <wp:extent cx="6794500" cy="12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12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381000</wp:posOffset>
            </wp:positionH>
            <wp:positionV relativeFrom="page">
              <wp:posOffset>3327400</wp:posOffset>
            </wp:positionV>
            <wp:extent cx="6794500" cy="12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12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381000</wp:posOffset>
            </wp:positionH>
            <wp:positionV relativeFrom="page">
              <wp:posOffset>3530600</wp:posOffset>
            </wp:positionV>
            <wp:extent cx="6794500" cy="12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12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381000</wp:posOffset>
            </wp:positionH>
            <wp:positionV relativeFrom="page">
              <wp:posOffset>3733800</wp:posOffset>
            </wp:positionV>
            <wp:extent cx="6794500" cy="12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12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381000</wp:posOffset>
            </wp:positionH>
            <wp:positionV relativeFrom="page">
              <wp:posOffset>3937000</wp:posOffset>
            </wp:positionV>
            <wp:extent cx="6794500" cy="12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12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381000</wp:posOffset>
            </wp:positionH>
            <wp:positionV relativeFrom="page">
              <wp:posOffset>10217150</wp:posOffset>
            </wp:positionV>
            <wp:extent cx="6794500" cy="508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50800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80" w:type="dxa"/>
      </w:tblPr>
      <w:tblGrid>
        <w:gridCol w:w="10700" w:type="dxa"/>
      </w:tblGrid>
      <w:tr>
        <w:trPr>
          <w:trHeight w:hRule="exact" w:val="640"/>
        </w:trPr>
        <w:tc>
          <w:tcPr>
            <w:tcW w:type="dxa" w:w="10700"/>
            <w:tcBorders>
              <w:left w:sz="4.0" w:val="single" w:color="000000"/>
              <w:top w:sz="4.0" w:val="single" w:color="000000"/>
              <w:right w:sz="4.0" w:val="single" w:color="000000"/>
              <w:bottom w:sz="4.0" w:val="single" w:color="000000"/>
            </w:tcBorders>
            <w:tcMar>
              <w:left w:w="0" w:type="dxa"/>
              <w:right w:w="0" w:type="dxa"/>
            </w:tcMar>
          </w:tcPr>
          <w:p/>
        </w:tc>
      </w:tr>
      <w:tr>
        <w:trPr>
          <w:trHeight w:hRule="exact" w:val="330"/>
        </w:trPr>
        <w:tc>
          <w:tcPr>
            <w:tcW w:type="dxa" w:w="10700"/>
            <w:tcBorders>
              <w:left w:sz="4.0" w:val="single" w:color="000000"/>
              <w:top w:sz="4.0" w:val="single" w:color="000000"/>
              <w:right w:sz="4.0" w:val="single" w:color="000000"/>
              <w:bottom w:sz="4.0" w:val="single" w:color="000000"/>
            </w:tcBorders>
            <w:shd w:fill="e5e5e5"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4" w:lineRule="exact" w:before="96" w:after="0"/>
              <w:ind w:left="136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6"/>
              </w:rPr>
              <w:t>Relatório: Aviso de Crédito - Informe de Rendimentos</w:t>
            </w:r>
          </w:p>
        </w:tc>
      </w:tr>
      <w:tr>
        <w:trPr>
          <w:trHeight w:hRule="exact" w:val="310"/>
        </w:trPr>
        <w:tc>
          <w:tcPr>
            <w:tcW w:type="dxa" w:w="10700"/>
            <w:tcBorders>
              <w:left w:sz="4.0" w:val="single" w:color="000000"/>
              <w:top w:sz="4.0" w:val="single" w:color="000000"/>
              <w:right w:sz="4.0" w:val="single" w:color="000000"/>
              <w:bottom w:sz="4.0" w:val="single" w:color="000000"/>
            </w:tcBorders>
            <w:shd w:fill="e5e5e5"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54" w:lineRule="exact" w:before="104" w:after="0"/>
              <w:ind w:left="136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6"/>
              </w:rPr>
              <w:t>Período de Competência: NOVEMBRO/2025</w:t>
            </w:r>
          </w:p>
        </w:tc>
      </w:tr>
    </w:tbl>
    <w:p>
      <w:pPr>
        <w:autoSpaceDN w:val="0"/>
        <w:autoSpaceDE w:val="0"/>
        <w:widowControl/>
        <w:spacing w:line="4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60" w:type="dxa"/>
      </w:tblPr>
      <w:tblGrid>
        <w:gridCol w:w="1260" w:type="dxa"/>
        <w:gridCol w:w="5140" w:type="dxa"/>
        <w:gridCol w:w="3540" w:type="dxa"/>
      </w:tblGrid>
      <w:tr>
        <w:trPr>
          <w:trHeight w:hRule="exact" w:val="304"/>
        </w:trPr>
        <w:tc>
          <w:tcPr>
            <w:tcW w:type="dxa" w:w="12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52" w:after="0"/>
              <w:ind w:left="260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20"/>
              </w:rPr>
              <w:t>Operadora:</w:t>
            </w:r>
          </w:p>
        </w:tc>
        <w:tc>
          <w:tcPr>
            <w:tcW w:type="dxa" w:w="51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52" w:lineRule="exact" w:before="52" w:after="0"/>
              <w:ind w:left="20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20"/>
              </w:rPr>
              <w:t>ODONTO LIFE ASSISTENCIA ODONTOLOGICA LTDA</w:t>
            </w:r>
          </w:p>
        </w:tc>
        <w:tc>
          <w:tcPr>
            <w:tcW w:type="dxa" w:w="35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52" w:lineRule="exact" w:before="52" w:after="0"/>
              <w:ind w:left="148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20"/>
              </w:rPr>
              <w:t>CNPJ: 01468033000123</w:t>
            </w:r>
          </w:p>
        </w:tc>
      </w:tr>
    </w:tbl>
    <w:p>
      <w:pPr>
        <w:autoSpaceDN w:val="0"/>
        <w:tabs>
          <w:tab w:pos="1720" w:val="left"/>
        </w:tabs>
        <w:autoSpaceDE w:val="0"/>
        <w:widowControl/>
        <w:spacing w:line="162" w:lineRule="exact" w:before="84" w:after="0"/>
        <w:ind w:left="520" w:right="0" w:firstLine="0"/>
        <w:jc w:val="left"/>
      </w:pPr>
      <w:r>
        <w:rPr>
          <w:spacing w:val="-10"/>
          <w:rFonts w:ascii="Helvetica" w:hAnsi="Helvetica" w:eastAsia="Helvetica"/>
          <w:color w:val="000000"/>
          <w:sz w:val="16"/>
        </w:rPr>
        <w:t xml:space="preserve">Razão Social: </w:t>
      </w:r>
      <w:r>
        <w:tab/>
      </w:r>
      <w:r>
        <w:rPr>
          <w:spacing w:val="-10"/>
          <w:rFonts w:ascii="Helvetica" w:hAnsi="Helvetica" w:eastAsia="Helvetica"/>
          <w:color w:val="000000"/>
          <w:sz w:val="16"/>
        </w:rPr>
        <w:t>IUDICE ODONTOLOGIA AVANCADA EIRELI</w:t>
      </w:r>
    </w:p>
    <w:p>
      <w:pPr>
        <w:autoSpaceDN w:val="0"/>
        <w:tabs>
          <w:tab w:pos="1700" w:val="left"/>
        </w:tabs>
        <w:autoSpaceDE w:val="0"/>
        <w:widowControl/>
        <w:spacing w:line="152" w:lineRule="exact" w:before="210" w:after="0"/>
        <w:ind w:left="540" w:right="0" w:firstLine="0"/>
        <w:jc w:val="left"/>
      </w:pPr>
      <w:r>
        <w:rPr>
          <w:spacing w:val="-10"/>
          <w:rFonts w:ascii="Helvetica" w:hAnsi="Helvetica" w:eastAsia="Helvetica"/>
          <w:color w:val="000000"/>
          <w:sz w:val="16"/>
        </w:rPr>
        <w:t xml:space="preserve">CNPJ: </w:t>
      </w:r>
      <w:r>
        <w:tab/>
      </w:r>
      <w:r>
        <w:rPr>
          <w:spacing w:val="-10"/>
          <w:rFonts w:ascii="Helvetica" w:hAnsi="Helvetica" w:eastAsia="Helvetica"/>
          <w:color w:val="000000"/>
          <w:sz w:val="16"/>
        </w:rPr>
        <w:t>35160323000127 (IUDICE ODONTOLOGIA AVANCADA )</w:t>
      </w:r>
    </w:p>
    <w:p>
      <w:pPr>
        <w:autoSpaceDN w:val="0"/>
        <w:tabs>
          <w:tab w:pos="3020" w:val="left"/>
        </w:tabs>
        <w:autoSpaceDE w:val="0"/>
        <w:widowControl/>
        <w:spacing w:line="154" w:lineRule="exact" w:before="188" w:after="0"/>
        <w:ind w:left="520" w:right="0" w:firstLine="0"/>
        <w:jc w:val="left"/>
      </w:pPr>
      <w:r>
        <w:rPr>
          <w:spacing w:val="-10"/>
          <w:rFonts w:ascii="Helvetica" w:hAnsi="Helvetica" w:eastAsia="Helvetica"/>
          <w:color w:val="000000"/>
          <w:sz w:val="16"/>
        </w:rPr>
        <w:t xml:space="preserve">Operadora de Atendimento: </w:t>
      </w:r>
      <w:r>
        <w:tab/>
      </w:r>
      <w:r>
        <w:rPr>
          <w:spacing w:val="-10"/>
          <w:rFonts w:ascii="Helvetica" w:hAnsi="Helvetica" w:eastAsia="Helvetica"/>
          <w:color w:val="000000"/>
          <w:sz w:val="16"/>
        </w:rPr>
        <w:t>25 - DENTAL UNI</w:t>
      </w:r>
    </w:p>
    <w:p>
      <w:pPr>
        <w:autoSpaceDN w:val="0"/>
        <w:tabs>
          <w:tab w:pos="2220" w:val="left"/>
        </w:tabs>
        <w:autoSpaceDE w:val="0"/>
        <w:widowControl/>
        <w:spacing w:line="186" w:lineRule="exact" w:before="82" w:after="58"/>
        <w:ind w:left="520" w:right="0" w:firstLine="0"/>
        <w:jc w:val="left"/>
      </w:pPr>
      <w:r>
        <w:rPr>
          <w:spacing w:val="-10"/>
          <w:rFonts w:ascii="Helvetica" w:hAnsi="Helvetica" w:eastAsia="Helvetica"/>
          <w:color w:val="000000"/>
          <w:sz w:val="16"/>
        </w:rPr>
        <w:t xml:space="preserve">Cirurgião Dentista: </w:t>
      </w:r>
      <w:r>
        <w:tab/>
      </w:r>
      <w:r>
        <w:rPr>
          <w:spacing w:val="-10"/>
          <w:rFonts w:ascii="Helvetica" w:hAnsi="Helvetica" w:eastAsia="Helvetica"/>
          <w:color w:val="000000"/>
          <w:sz w:val="16"/>
        </w:rPr>
        <w:t>88524/SP - FRANCISCO IUDICE FILHO (19931) - RESPONSÁVEL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80" w:type="dxa"/>
      </w:tblPr>
      <w:tblGrid>
        <w:gridCol w:w="760" w:type="dxa"/>
        <w:gridCol w:w="1660" w:type="dxa"/>
        <w:gridCol w:w="2480" w:type="dxa"/>
        <w:gridCol w:w="1140" w:type="dxa"/>
        <w:gridCol w:w="740" w:type="dxa"/>
        <w:gridCol w:w="820" w:type="dxa"/>
        <w:gridCol w:w="900" w:type="dxa"/>
        <w:gridCol w:w="1540" w:type="dxa"/>
        <w:gridCol w:w="1000" w:type="dxa"/>
      </w:tblGrid>
      <w:tr>
        <w:trPr>
          <w:trHeight w:hRule="exact" w:val="244"/>
        </w:trPr>
        <w:tc>
          <w:tcPr>
            <w:tcW w:type="dxa" w:w="7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4" w:lineRule="exact" w:before="58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6"/>
              </w:rPr>
              <w:t>Guia</w:t>
            </w:r>
          </w:p>
        </w:tc>
        <w:tc>
          <w:tcPr>
            <w:tcW w:type="dxa" w:w="16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4" w:lineRule="exact" w:before="58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6"/>
              </w:rPr>
              <w:t>Número Cartão</w:t>
            </w:r>
          </w:p>
        </w:tc>
        <w:tc>
          <w:tcPr>
            <w:tcW w:type="dxa" w:w="24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4" w:lineRule="exact" w:before="58" w:after="0"/>
              <w:ind w:left="320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6"/>
              </w:rPr>
              <w:t>Nome do Beneficiário</w:t>
            </w:r>
          </w:p>
        </w:tc>
        <w:tc>
          <w:tcPr>
            <w:tcW w:type="dxa" w:w="11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60" w:after="0"/>
              <w:ind w:left="0" w:right="142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6"/>
              </w:rPr>
              <w:t>Data</w:t>
            </w:r>
          </w:p>
        </w:tc>
        <w:tc>
          <w:tcPr>
            <w:tcW w:type="dxa" w:w="7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52" w:lineRule="exact" w:before="60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6"/>
              </w:rPr>
              <w:t>Tp Ato</w:t>
            </w:r>
          </w:p>
        </w:tc>
        <w:tc>
          <w:tcPr>
            <w:tcW w:type="dxa" w:w="8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60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6"/>
              </w:rPr>
              <w:t>Vlr Bruto</w:t>
            </w:r>
          </w:p>
        </w:tc>
        <w:tc>
          <w:tcPr>
            <w:tcW w:type="dxa" w:w="9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4" w:lineRule="exact" w:before="58" w:after="0"/>
              <w:ind w:left="102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6"/>
              </w:rPr>
              <w:t>Glosa</w:t>
            </w:r>
          </w:p>
        </w:tc>
        <w:tc>
          <w:tcPr>
            <w:tcW w:type="dxa" w:w="15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52" w:lineRule="exact" w:before="60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6"/>
              </w:rPr>
              <w:t>Descrição</w:t>
            </w:r>
          </w:p>
        </w:tc>
        <w:tc>
          <w:tcPr>
            <w:tcW w:type="dxa" w:w="10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60" w:after="0"/>
              <w:ind w:left="0" w:right="20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6"/>
              </w:rPr>
              <w:t>Valor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80" w:type="dxa"/>
      </w:tblPr>
      <w:tblGrid>
        <w:gridCol w:w="920" w:type="dxa"/>
        <w:gridCol w:w="1780" w:type="dxa"/>
        <w:gridCol w:w="2560" w:type="dxa"/>
        <w:gridCol w:w="1560" w:type="dxa"/>
        <w:gridCol w:w="860" w:type="dxa"/>
        <w:gridCol w:w="620" w:type="dxa"/>
        <w:gridCol w:w="2020" w:type="dxa"/>
        <w:gridCol w:w="720" w:type="dxa"/>
      </w:tblGrid>
      <w:tr>
        <w:trPr>
          <w:trHeight w:hRule="exact" w:val="308"/>
        </w:trPr>
        <w:tc>
          <w:tcPr>
            <w:tcW w:type="dxa" w:w="9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04" w:lineRule="exact" w:before="128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2524712-I</w:t>
            </w:r>
          </w:p>
        </w:tc>
        <w:tc>
          <w:tcPr>
            <w:tcW w:type="dxa" w:w="17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06" w:lineRule="exact" w:before="46" w:after="0"/>
              <w:ind w:left="120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002025124675200000101</w:t>
            </w:r>
          </w:p>
        </w:tc>
        <w:tc>
          <w:tcPr>
            <w:tcW w:type="dxa" w:w="2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06" w:lineRule="exact" w:before="126" w:after="0"/>
              <w:ind w:left="40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PJ - AMANDA REGINA ROMUALDO</w:t>
            </w:r>
          </w:p>
        </w:tc>
        <w:tc>
          <w:tcPr>
            <w:tcW w:type="dxa" w:w="1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06" w:lineRule="exact" w:before="126" w:after="0"/>
              <w:ind w:left="220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29/10/2025COB</w:t>
            </w:r>
          </w:p>
        </w:tc>
        <w:tc>
          <w:tcPr>
            <w:tcW w:type="dxa" w:w="8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128" w:after="0"/>
              <w:ind w:left="0" w:right="16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13,60</w:t>
            </w:r>
          </w:p>
        </w:tc>
        <w:tc>
          <w:tcPr>
            <w:tcW w:type="dxa" w:w="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128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0,00</w:t>
            </w:r>
          </w:p>
        </w:tc>
        <w:tc>
          <w:tcPr>
            <w:tcW w:type="dxa" w:w="2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140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0"/>
              </w:rPr>
              <w:t>PARC: 1 DE 1 - ( 34 / 1 ) = 34 X 0,4 =</w:t>
            </w:r>
          </w:p>
        </w:tc>
        <w:tc>
          <w:tcPr>
            <w:tcW w:type="dxa" w:w="7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128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13,60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80" w:type="dxa"/>
      </w:tblPr>
      <w:tblGrid>
        <w:gridCol w:w="920" w:type="dxa"/>
        <w:gridCol w:w="1740" w:type="dxa"/>
        <w:gridCol w:w="2460" w:type="dxa"/>
        <w:gridCol w:w="1700" w:type="dxa"/>
        <w:gridCol w:w="860" w:type="dxa"/>
        <w:gridCol w:w="620" w:type="dxa"/>
        <w:gridCol w:w="2020" w:type="dxa"/>
        <w:gridCol w:w="720" w:type="dxa"/>
      </w:tblGrid>
      <w:tr>
        <w:trPr>
          <w:trHeight w:hRule="exact" w:val="320"/>
        </w:trPr>
        <w:tc>
          <w:tcPr>
            <w:tcW w:type="dxa" w:w="9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04" w:lineRule="exact" w:before="140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2440390-I</w:t>
            </w:r>
          </w:p>
        </w:tc>
        <w:tc>
          <w:tcPr>
            <w:tcW w:type="dxa" w:w="17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06" w:lineRule="exact" w:before="58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00202509620200149801</w:t>
            </w:r>
          </w:p>
        </w:tc>
        <w:tc>
          <w:tcPr>
            <w:tcW w:type="dxa" w:w="24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06" w:lineRule="exact" w:before="138" w:after="0"/>
              <w:ind w:left="80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PJ - FABIO DE SOUZA BICELLI</w:t>
            </w:r>
          </w:p>
        </w:tc>
        <w:tc>
          <w:tcPr>
            <w:tcW w:type="dxa" w:w="17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06" w:lineRule="exact" w:before="138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26/08/2025COB</w:t>
            </w:r>
          </w:p>
        </w:tc>
        <w:tc>
          <w:tcPr>
            <w:tcW w:type="dxa" w:w="8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140" w:after="0"/>
              <w:ind w:left="0" w:right="16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13,60</w:t>
            </w:r>
          </w:p>
        </w:tc>
        <w:tc>
          <w:tcPr>
            <w:tcW w:type="dxa" w:w="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140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0,00</w:t>
            </w:r>
          </w:p>
        </w:tc>
        <w:tc>
          <w:tcPr>
            <w:tcW w:type="dxa" w:w="2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152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0"/>
              </w:rPr>
              <w:t>PARC: 1 DE 1 - ( 34 / 1 ) = 34 X 0,4 =</w:t>
            </w:r>
          </w:p>
        </w:tc>
        <w:tc>
          <w:tcPr>
            <w:tcW w:type="dxa" w:w="7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140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13,60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80" w:type="dxa"/>
      </w:tblPr>
      <w:tblGrid>
        <w:gridCol w:w="920" w:type="dxa"/>
        <w:gridCol w:w="1740" w:type="dxa"/>
        <w:gridCol w:w="2720" w:type="dxa"/>
        <w:gridCol w:w="1440" w:type="dxa"/>
        <w:gridCol w:w="860" w:type="dxa"/>
        <w:gridCol w:w="560" w:type="dxa"/>
        <w:gridCol w:w="2080" w:type="dxa"/>
        <w:gridCol w:w="720" w:type="dxa"/>
      </w:tblGrid>
      <w:tr>
        <w:trPr>
          <w:trHeight w:hRule="exact" w:val="320"/>
        </w:trPr>
        <w:tc>
          <w:tcPr>
            <w:tcW w:type="dxa" w:w="9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04" w:lineRule="exact" w:before="140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2457674-I</w:t>
            </w:r>
          </w:p>
        </w:tc>
        <w:tc>
          <w:tcPr>
            <w:tcW w:type="dxa" w:w="17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06" w:lineRule="exact" w:before="58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00202509620200149803</w:t>
            </w:r>
          </w:p>
        </w:tc>
        <w:tc>
          <w:tcPr>
            <w:tcW w:type="dxa" w:w="27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06" w:lineRule="exact" w:before="138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PJ - GABRIEL MIGUEL RANDO BICELLI</w:t>
            </w:r>
          </w:p>
        </w:tc>
        <w:tc>
          <w:tcPr>
            <w:tcW w:type="dxa" w:w="1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06" w:lineRule="exact" w:before="138" w:after="0"/>
              <w:ind w:left="100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09/09/2025COB</w:t>
            </w:r>
          </w:p>
        </w:tc>
        <w:tc>
          <w:tcPr>
            <w:tcW w:type="dxa" w:w="8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140" w:after="0"/>
              <w:ind w:left="0" w:right="16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56,00</w:t>
            </w:r>
          </w:p>
        </w:tc>
        <w:tc>
          <w:tcPr>
            <w:tcW w:type="dxa" w:w="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140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0,00</w:t>
            </w:r>
          </w:p>
        </w:tc>
        <w:tc>
          <w:tcPr>
            <w:tcW w:type="dxa" w:w="20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152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0"/>
              </w:rPr>
              <w:t>PARC: 1 DE 1 - ( 140 / 1 ) = 140 X 0,4 =</w:t>
            </w:r>
          </w:p>
        </w:tc>
        <w:tc>
          <w:tcPr>
            <w:tcW w:type="dxa" w:w="7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140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56,00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80" w:type="dxa"/>
      </w:tblPr>
      <w:tblGrid>
        <w:gridCol w:w="920" w:type="dxa"/>
        <w:gridCol w:w="1780" w:type="dxa"/>
        <w:gridCol w:w="2600" w:type="dxa"/>
        <w:gridCol w:w="1520" w:type="dxa"/>
        <w:gridCol w:w="860" w:type="dxa"/>
        <w:gridCol w:w="620" w:type="dxa"/>
        <w:gridCol w:w="2020" w:type="dxa"/>
        <w:gridCol w:w="720" w:type="dxa"/>
      </w:tblGrid>
      <w:tr>
        <w:trPr>
          <w:trHeight w:hRule="exact" w:val="192"/>
        </w:trPr>
        <w:tc>
          <w:tcPr>
            <w:tcW w:type="dxa" w:w="920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04" w:lineRule="exact" w:before="142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2495346-I</w:t>
            </w:r>
          </w:p>
        </w:tc>
        <w:tc>
          <w:tcPr>
            <w:tcW w:type="dxa" w:w="1780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06" w:lineRule="exact" w:before="60" w:after="0"/>
              <w:ind w:left="120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002025010550602333102</w:t>
            </w:r>
          </w:p>
        </w:tc>
        <w:tc>
          <w:tcPr>
            <w:tcW w:type="dxa" w:w="26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08" w:lineRule="exact" w:before="58" w:after="0"/>
              <w:ind w:left="40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PJ - JASMINE DANDARA DE SOUSA</w:t>
            </w:r>
          </w:p>
        </w:tc>
        <w:tc>
          <w:tcPr>
            <w:tcW w:type="dxa" w:w="1520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06" w:lineRule="exact" w:before="140" w:after="0"/>
              <w:ind w:left="180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08/10/2025COB</w:t>
            </w:r>
          </w:p>
        </w:tc>
        <w:tc>
          <w:tcPr>
            <w:tcW w:type="dxa" w:w="860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142" w:after="0"/>
              <w:ind w:left="0" w:right="16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13,60</w:t>
            </w:r>
          </w:p>
        </w:tc>
        <w:tc>
          <w:tcPr>
            <w:tcW w:type="dxa" w:w="620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142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0,00</w:t>
            </w:r>
          </w:p>
        </w:tc>
        <w:tc>
          <w:tcPr>
            <w:tcW w:type="dxa" w:w="2020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154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0"/>
              </w:rPr>
              <w:t>PARC: 1 DE 1 - ( 34 / 1 ) = 34 X 0,4 =</w:t>
            </w:r>
          </w:p>
        </w:tc>
        <w:tc>
          <w:tcPr>
            <w:tcW w:type="dxa" w:w="720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142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13,60</w:t>
            </w:r>
          </w:p>
        </w:tc>
      </w:tr>
      <w:tr>
        <w:trPr>
          <w:trHeight w:hRule="exact" w:val="162"/>
        </w:trPr>
        <w:tc>
          <w:tcPr>
            <w:tcW w:type="dxa" w:w="1427"/>
            <w:vMerge/>
            <w:tcBorders/>
            <w:tcMar>
              <w:left w:w="0" w:type="dxa"/>
              <w:right w:w="0" w:type="dxa"/>
            </w:tcMar>
          </w:tcPr>
          <w:p/>
        </w:tc>
        <w:tc>
          <w:tcPr>
            <w:tcW w:type="dxa" w:w="1427"/>
            <w:vMerge/>
            <w:tcBorders/>
            <w:tcMar>
              <w:left w:w="0" w:type="dxa"/>
              <w:right w:w="0" w:type="dxa"/>
            </w:tcMar>
          </w:tcPr>
          <w:p/>
        </w:tc>
        <w:tc>
          <w:tcPr>
            <w:tcW w:type="dxa" w:w="26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06" w:lineRule="exact" w:before="30" w:after="0"/>
              <w:ind w:left="40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MOZOL</w:t>
            </w:r>
          </w:p>
        </w:tc>
        <w:tc>
          <w:tcPr>
            <w:tcW w:type="dxa" w:w="1427"/>
            <w:vMerge/>
            <w:tcBorders/>
            <w:tcMar>
              <w:left w:w="0" w:type="dxa"/>
              <w:right w:w="0" w:type="dxa"/>
            </w:tcMar>
          </w:tcPr>
          <w:p/>
        </w:tc>
        <w:tc>
          <w:tcPr>
            <w:tcW w:type="dxa" w:w="1427"/>
            <w:vMerge/>
            <w:tcBorders/>
            <w:tcMar>
              <w:left w:w="0" w:type="dxa"/>
              <w:right w:w="0" w:type="dxa"/>
            </w:tcMar>
          </w:tcPr>
          <w:p/>
        </w:tc>
        <w:tc>
          <w:tcPr>
            <w:tcW w:type="dxa" w:w="1427"/>
            <w:vMerge/>
            <w:tcBorders/>
            <w:tcMar>
              <w:left w:w="0" w:type="dxa"/>
              <w:right w:w="0" w:type="dxa"/>
            </w:tcMar>
          </w:tcPr>
          <w:p/>
        </w:tc>
        <w:tc>
          <w:tcPr>
            <w:tcW w:type="dxa" w:w="1427"/>
            <w:vMerge/>
            <w:tcBorders/>
            <w:tcMar>
              <w:left w:w="0" w:type="dxa"/>
              <w:right w:w="0" w:type="dxa"/>
            </w:tcMar>
          </w:tcPr>
          <w:p/>
        </w:tc>
        <w:tc>
          <w:tcPr>
            <w:tcW w:type="dxa" w:w="1427"/>
            <w:vMerge/>
            <w:tcBorders/>
            <w:tcMar>
              <w:left w:w="0" w:type="dxa"/>
              <w:right w:w="0" w:type="dxa"/>
            </w:tcMar>
          </w:tcPr>
          <w:p/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80" w:type="dxa"/>
      </w:tblPr>
      <w:tblGrid>
        <w:gridCol w:w="920" w:type="dxa"/>
        <w:gridCol w:w="1740" w:type="dxa"/>
        <w:gridCol w:w="2720" w:type="dxa"/>
        <w:gridCol w:w="1440" w:type="dxa"/>
        <w:gridCol w:w="860" w:type="dxa"/>
        <w:gridCol w:w="620" w:type="dxa"/>
        <w:gridCol w:w="2020" w:type="dxa"/>
        <w:gridCol w:w="720" w:type="dxa"/>
      </w:tblGrid>
      <w:tr>
        <w:trPr>
          <w:trHeight w:hRule="exact" w:val="288"/>
        </w:trPr>
        <w:tc>
          <w:tcPr>
            <w:tcW w:type="dxa" w:w="9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04" w:lineRule="exact" w:before="108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2440409-I</w:t>
            </w:r>
          </w:p>
        </w:tc>
        <w:tc>
          <w:tcPr>
            <w:tcW w:type="dxa" w:w="17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06" w:lineRule="exact" w:before="26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00202509620200149805</w:t>
            </w:r>
          </w:p>
        </w:tc>
        <w:tc>
          <w:tcPr>
            <w:tcW w:type="dxa" w:w="27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06" w:lineRule="exact" w:before="106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PJ - LUIZ GUILHERME RANDO BICELLI</w:t>
            </w:r>
          </w:p>
        </w:tc>
        <w:tc>
          <w:tcPr>
            <w:tcW w:type="dxa" w:w="1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06" w:lineRule="exact" w:before="106" w:after="0"/>
              <w:ind w:left="100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26/08/2025COB</w:t>
            </w:r>
          </w:p>
        </w:tc>
        <w:tc>
          <w:tcPr>
            <w:tcW w:type="dxa" w:w="8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108" w:after="0"/>
              <w:ind w:left="0" w:right="16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13,60</w:t>
            </w:r>
          </w:p>
        </w:tc>
        <w:tc>
          <w:tcPr>
            <w:tcW w:type="dxa" w:w="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108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0,00</w:t>
            </w:r>
          </w:p>
        </w:tc>
        <w:tc>
          <w:tcPr>
            <w:tcW w:type="dxa" w:w="2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120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0"/>
              </w:rPr>
              <w:t>PARC: 1 DE 1 - ( 34 / 1 ) = 34 X 0,4 =</w:t>
            </w:r>
          </w:p>
        </w:tc>
        <w:tc>
          <w:tcPr>
            <w:tcW w:type="dxa" w:w="7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108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13,60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80" w:type="dxa"/>
      </w:tblPr>
      <w:tblGrid>
        <w:gridCol w:w="920" w:type="dxa"/>
        <w:gridCol w:w="1740" w:type="dxa"/>
        <w:gridCol w:w="2720" w:type="dxa"/>
        <w:gridCol w:w="1440" w:type="dxa"/>
        <w:gridCol w:w="860" w:type="dxa"/>
        <w:gridCol w:w="560" w:type="dxa"/>
        <w:gridCol w:w="2080" w:type="dxa"/>
        <w:gridCol w:w="720" w:type="dxa"/>
      </w:tblGrid>
      <w:tr>
        <w:trPr>
          <w:trHeight w:hRule="exact" w:val="320"/>
        </w:trPr>
        <w:tc>
          <w:tcPr>
            <w:tcW w:type="dxa" w:w="9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04" w:lineRule="exact" w:before="140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2440940-I</w:t>
            </w:r>
          </w:p>
        </w:tc>
        <w:tc>
          <w:tcPr>
            <w:tcW w:type="dxa" w:w="17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06" w:lineRule="exact" w:before="58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00202509620200149805</w:t>
            </w:r>
          </w:p>
        </w:tc>
        <w:tc>
          <w:tcPr>
            <w:tcW w:type="dxa" w:w="27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06" w:lineRule="exact" w:before="138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PJ - LUIZ GUILHERME RANDO BICELLI</w:t>
            </w:r>
          </w:p>
        </w:tc>
        <w:tc>
          <w:tcPr>
            <w:tcW w:type="dxa" w:w="1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06" w:lineRule="exact" w:before="138" w:after="0"/>
              <w:ind w:left="100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27/08/2025COB</w:t>
            </w:r>
          </w:p>
        </w:tc>
        <w:tc>
          <w:tcPr>
            <w:tcW w:type="dxa" w:w="8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140" w:after="0"/>
              <w:ind w:left="0" w:right="16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53,20</w:t>
            </w:r>
          </w:p>
        </w:tc>
        <w:tc>
          <w:tcPr>
            <w:tcW w:type="dxa" w:w="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140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0,00</w:t>
            </w:r>
          </w:p>
        </w:tc>
        <w:tc>
          <w:tcPr>
            <w:tcW w:type="dxa" w:w="20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152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0"/>
              </w:rPr>
              <w:t>PARC: 1 DE 1 - ( 133 / 1 ) = 133 X 0,4 =</w:t>
            </w:r>
          </w:p>
        </w:tc>
        <w:tc>
          <w:tcPr>
            <w:tcW w:type="dxa" w:w="7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140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53,20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80" w:type="dxa"/>
      </w:tblPr>
      <w:tblGrid>
        <w:gridCol w:w="920" w:type="dxa"/>
        <w:gridCol w:w="1780" w:type="dxa"/>
        <w:gridCol w:w="2380" w:type="dxa"/>
        <w:gridCol w:w="1740" w:type="dxa"/>
        <w:gridCol w:w="860" w:type="dxa"/>
        <w:gridCol w:w="620" w:type="dxa"/>
        <w:gridCol w:w="2020" w:type="dxa"/>
        <w:gridCol w:w="720" w:type="dxa"/>
      </w:tblGrid>
      <w:tr>
        <w:trPr>
          <w:trHeight w:hRule="exact" w:val="320"/>
        </w:trPr>
        <w:tc>
          <w:tcPr>
            <w:tcW w:type="dxa" w:w="9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04" w:lineRule="exact" w:before="140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2489334-I</w:t>
            </w:r>
          </w:p>
        </w:tc>
        <w:tc>
          <w:tcPr>
            <w:tcW w:type="dxa" w:w="17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06" w:lineRule="exact" w:before="58" w:after="0"/>
              <w:ind w:left="120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002025010550602333101</w:t>
            </w:r>
          </w:p>
        </w:tc>
        <w:tc>
          <w:tcPr>
            <w:tcW w:type="dxa" w:w="23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06" w:lineRule="exact" w:before="138" w:after="0"/>
              <w:ind w:left="40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PJ - MARCOS CESAR MOZOL</w:t>
            </w:r>
          </w:p>
        </w:tc>
        <w:tc>
          <w:tcPr>
            <w:tcW w:type="dxa" w:w="17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06" w:lineRule="exact" w:before="138" w:after="0"/>
              <w:ind w:left="400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02/10/2025COB</w:t>
            </w:r>
          </w:p>
        </w:tc>
        <w:tc>
          <w:tcPr>
            <w:tcW w:type="dxa" w:w="8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140" w:after="0"/>
              <w:ind w:left="0" w:right="16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13,60</w:t>
            </w:r>
          </w:p>
        </w:tc>
        <w:tc>
          <w:tcPr>
            <w:tcW w:type="dxa" w:w="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140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0,00</w:t>
            </w:r>
          </w:p>
        </w:tc>
        <w:tc>
          <w:tcPr>
            <w:tcW w:type="dxa" w:w="2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152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0"/>
              </w:rPr>
              <w:t>PARC: 1 DE 1 - ( 34 / 1 ) = 34 X 0,4 =</w:t>
            </w:r>
          </w:p>
        </w:tc>
        <w:tc>
          <w:tcPr>
            <w:tcW w:type="dxa" w:w="7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140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13,60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80" w:type="dxa"/>
      </w:tblPr>
      <w:tblGrid>
        <w:gridCol w:w="920" w:type="dxa"/>
        <w:gridCol w:w="1780" w:type="dxa"/>
        <w:gridCol w:w="2240" w:type="dxa"/>
        <w:gridCol w:w="1880" w:type="dxa"/>
        <w:gridCol w:w="860" w:type="dxa"/>
        <w:gridCol w:w="620" w:type="dxa"/>
        <w:gridCol w:w="2020" w:type="dxa"/>
        <w:gridCol w:w="720" w:type="dxa"/>
      </w:tblGrid>
      <w:tr>
        <w:trPr>
          <w:trHeight w:hRule="exact" w:val="322"/>
        </w:trPr>
        <w:tc>
          <w:tcPr>
            <w:tcW w:type="dxa" w:w="9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04" w:lineRule="exact" w:before="140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2524713-I</w:t>
            </w:r>
          </w:p>
        </w:tc>
        <w:tc>
          <w:tcPr>
            <w:tcW w:type="dxa" w:w="17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06" w:lineRule="exact" w:before="58" w:after="0"/>
              <w:ind w:left="120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002025124675200000102</w:t>
            </w:r>
          </w:p>
        </w:tc>
        <w:tc>
          <w:tcPr>
            <w:tcW w:type="dxa" w:w="22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06" w:lineRule="exact" w:before="138" w:after="0"/>
              <w:ind w:left="40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PJ - RODRIGO CAMPEAO</w:t>
            </w:r>
          </w:p>
        </w:tc>
        <w:tc>
          <w:tcPr>
            <w:tcW w:type="dxa" w:w="1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06" w:lineRule="exact" w:before="138" w:after="0"/>
              <w:ind w:left="0" w:right="316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29/10/2025COB</w:t>
            </w:r>
          </w:p>
        </w:tc>
        <w:tc>
          <w:tcPr>
            <w:tcW w:type="dxa" w:w="8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140" w:after="0"/>
              <w:ind w:left="0" w:right="16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13,60</w:t>
            </w:r>
          </w:p>
        </w:tc>
        <w:tc>
          <w:tcPr>
            <w:tcW w:type="dxa" w:w="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140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0,00</w:t>
            </w:r>
          </w:p>
        </w:tc>
        <w:tc>
          <w:tcPr>
            <w:tcW w:type="dxa" w:w="2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96" w:lineRule="exact" w:before="152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0"/>
              </w:rPr>
              <w:t>PARC: 1 DE 1 - ( 34 / 1 ) = 34 X 0,4 =</w:t>
            </w:r>
          </w:p>
        </w:tc>
        <w:tc>
          <w:tcPr>
            <w:tcW w:type="dxa" w:w="7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140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13,60</w:t>
            </w:r>
          </w:p>
        </w:tc>
      </w:tr>
    </w:tbl>
    <w:p>
      <w:pPr>
        <w:autoSpaceDN w:val="0"/>
        <w:autoSpaceDE w:val="0"/>
        <w:widowControl/>
        <w:spacing w:line="962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20" w:type="dxa"/>
      </w:tblPr>
      <w:tblGrid>
        <w:gridCol w:w="780" w:type="dxa"/>
        <w:gridCol w:w="1440" w:type="dxa"/>
        <w:gridCol w:w="1720" w:type="dxa"/>
        <w:gridCol w:w="4120" w:type="dxa"/>
        <w:gridCol w:w="2400" w:type="dxa"/>
      </w:tblGrid>
      <w:tr>
        <w:trPr>
          <w:trHeight w:hRule="exact" w:val="274"/>
        </w:trPr>
        <w:tc>
          <w:tcPr>
            <w:tcW w:type="dxa" w:w="7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4" w:lineRule="exact" w:before="60" w:after="0"/>
              <w:ind w:left="0" w:right="98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6"/>
              </w:rPr>
              <w:t>Guias:</w:t>
            </w:r>
          </w:p>
        </w:tc>
        <w:tc>
          <w:tcPr>
            <w:tcW w:type="dxa" w:w="1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60" w:after="0"/>
              <w:ind w:left="100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6"/>
              </w:rPr>
              <w:t>I - Intercâmbio</w:t>
            </w:r>
          </w:p>
        </w:tc>
        <w:tc>
          <w:tcPr>
            <w:tcW w:type="dxa" w:w="17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52" w:lineRule="exact" w:before="62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6"/>
              </w:rPr>
              <w:t>E - Emergencial</w:t>
            </w:r>
          </w:p>
        </w:tc>
        <w:tc>
          <w:tcPr>
            <w:tcW w:type="dxa" w:w="41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52" w:lineRule="exact" w:before="62" w:after="0"/>
              <w:ind w:left="300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6"/>
              </w:rPr>
              <w:t>P - Possui procedimentos faturados para a empresa</w:t>
            </w:r>
          </w:p>
        </w:tc>
        <w:tc>
          <w:tcPr>
            <w:tcW w:type="dxa" w:w="24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60" w:after="0"/>
              <w:ind w:left="140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6"/>
              </w:rPr>
              <w:t>G - Recurso de Glosa</w:t>
            </w:r>
          </w:p>
        </w:tc>
      </w:tr>
    </w:tbl>
    <w:p>
      <w:pPr>
        <w:autoSpaceDN w:val="0"/>
        <w:tabs>
          <w:tab w:pos="4972" w:val="left"/>
        </w:tabs>
        <w:autoSpaceDE w:val="0"/>
        <w:widowControl/>
        <w:spacing w:line="192" w:lineRule="exact" w:before="16" w:after="0"/>
        <w:ind w:left="380" w:right="0" w:firstLine="0"/>
        <w:jc w:val="left"/>
      </w:pPr>
      <w:r>
        <w:rPr>
          <w:spacing w:val="-10"/>
          <w:rFonts w:ascii="Times" w:hAnsi="Times" w:eastAsia="Times"/>
          <w:color w:val="000000"/>
          <w:sz w:val="20"/>
        </w:rPr>
        <w:t xml:space="preserve">24/11/2025 11:17 </w:t>
      </w:r>
      <w:r>
        <w:tab/>
      </w:r>
      <w:r>
        <w:rPr>
          <w:spacing w:val="-10"/>
          <w:rFonts w:ascii="Helvetica" w:hAnsi="Helvetica" w:eastAsia="Helvetica"/>
          <w:color w:val="000000"/>
          <w:sz w:val="20"/>
        </w:rPr>
        <w:t>Página 1 de 2</w:t>
      </w:r>
    </w:p>
    <w:p>
      <w:pPr>
        <w:sectPr>
          <w:pgSz w:w="11900" w:h="16840"/>
          <w:pgMar w:top="204" w:right="240" w:bottom="46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06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558800</wp:posOffset>
            </wp:positionH>
            <wp:positionV relativeFrom="page">
              <wp:posOffset>355600</wp:posOffset>
            </wp:positionV>
            <wp:extent cx="1905000" cy="2286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286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558800</wp:posOffset>
            </wp:positionH>
            <wp:positionV relativeFrom="page">
              <wp:posOffset>355600</wp:posOffset>
            </wp:positionV>
            <wp:extent cx="1905000" cy="2286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286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393700</wp:posOffset>
            </wp:positionH>
            <wp:positionV relativeFrom="page">
              <wp:posOffset>1600200</wp:posOffset>
            </wp:positionV>
            <wp:extent cx="6794500" cy="34290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34290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330200</wp:posOffset>
            </wp:positionH>
            <wp:positionV relativeFrom="page">
              <wp:posOffset>1536700</wp:posOffset>
            </wp:positionV>
            <wp:extent cx="6921500" cy="35560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35560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508000</wp:posOffset>
            </wp:positionH>
            <wp:positionV relativeFrom="page">
              <wp:posOffset>5994400</wp:posOffset>
            </wp:positionV>
            <wp:extent cx="6642100" cy="9144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914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381000</wp:posOffset>
            </wp:positionH>
            <wp:positionV relativeFrom="page">
              <wp:posOffset>10217150</wp:posOffset>
            </wp:positionV>
            <wp:extent cx="6794500" cy="508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50800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80" w:type="dxa"/>
      </w:tblPr>
      <w:tblGrid>
        <w:gridCol w:w="10700" w:type="dxa"/>
      </w:tblGrid>
      <w:tr>
        <w:trPr>
          <w:trHeight w:hRule="exact" w:val="640"/>
        </w:trPr>
        <w:tc>
          <w:tcPr>
            <w:tcW w:type="dxa" w:w="10700"/>
            <w:tcBorders>
              <w:left w:sz="4.0" w:val="single" w:color="000000"/>
              <w:top w:sz="4.0" w:val="single" w:color="000000"/>
              <w:right w:sz="4.0" w:val="single" w:color="000000"/>
              <w:bottom w:sz="4.0" w:val="single" w:color="000000"/>
            </w:tcBorders>
            <w:tcMar>
              <w:left w:w="0" w:type="dxa"/>
              <w:right w:w="0" w:type="dxa"/>
            </w:tcMar>
          </w:tcPr>
          <w:p/>
        </w:tc>
      </w:tr>
      <w:tr>
        <w:trPr>
          <w:trHeight w:hRule="exact" w:val="330"/>
        </w:trPr>
        <w:tc>
          <w:tcPr>
            <w:tcW w:type="dxa" w:w="10700"/>
            <w:tcBorders>
              <w:left w:sz="4.0" w:val="single" w:color="000000"/>
              <w:top w:sz="4.0" w:val="single" w:color="000000"/>
              <w:right w:sz="4.0" w:val="single" w:color="000000"/>
              <w:bottom w:sz="4.0" w:val="single" w:color="000000"/>
            </w:tcBorders>
            <w:shd w:fill="e5e5e5"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4" w:lineRule="exact" w:before="96" w:after="0"/>
              <w:ind w:left="136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6"/>
              </w:rPr>
              <w:t>Relatório: Aviso de Crédito - Informe de Rendimentos</w:t>
            </w:r>
          </w:p>
        </w:tc>
      </w:tr>
      <w:tr>
        <w:trPr>
          <w:trHeight w:hRule="exact" w:val="310"/>
        </w:trPr>
        <w:tc>
          <w:tcPr>
            <w:tcW w:type="dxa" w:w="10700"/>
            <w:tcBorders>
              <w:left w:sz="4.0" w:val="single" w:color="000000"/>
              <w:top w:sz="4.0" w:val="single" w:color="000000"/>
              <w:right w:sz="4.0" w:val="single" w:color="000000"/>
              <w:bottom w:sz="4.0" w:val="single" w:color="000000"/>
            </w:tcBorders>
            <w:shd w:fill="e5e5e5"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54" w:lineRule="exact" w:before="104" w:after="0"/>
              <w:ind w:left="136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6"/>
              </w:rPr>
              <w:t>Período de Competência: NOVEMBRO/2025</w:t>
            </w:r>
          </w:p>
        </w:tc>
      </w:tr>
    </w:tbl>
    <w:p>
      <w:pPr>
        <w:autoSpaceDN w:val="0"/>
        <w:autoSpaceDE w:val="0"/>
        <w:widowControl/>
        <w:spacing w:line="4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60" w:type="dxa"/>
      </w:tblPr>
      <w:tblGrid>
        <w:gridCol w:w="1260" w:type="dxa"/>
        <w:gridCol w:w="5140" w:type="dxa"/>
        <w:gridCol w:w="3540" w:type="dxa"/>
      </w:tblGrid>
      <w:tr>
        <w:trPr>
          <w:trHeight w:hRule="exact" w:val="304"/>
        </w:trPr>
        <w:tc>
          <w:tcPr>
            <w:tcW w:type="dxa" w:w="12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52" w:after="0"/>
              <w:ind w:left="260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20"/>
              </w:rPr>
              <w:t>Operadora:</w:t>
            </w:r>
          </w:p>
        </w:tc>
        <w:tc>
          <w:tcPr>
            <w:tcW w:type="dxa" w:w="51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52" w:lineRule="exact" w:before="52" w:after="0"/>
              <w:ind w:left="20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20"/>
              </w:rPr>
              <w:t>ODONTO LIFE ASSISTENCIA ODONTOLOGICA LTDA</w:t>
            </w:r>
          </w:p>
        </w:tc>
        <w:tc>
          <w:tcPr>
            <w:tcW w:type="dxa" w:w="35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52" w:lineRule="exact" w:before="52" w:after="0"/>
              <w:ind w:left="148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20"/>
              </w:rPr>
              <w:t>CNPJ: 01468033000123</w:t>
            </w:r>
          </w:p>
        </w:tc>
      </w:tr>
    </w:tbl>
    <w:p>
      <w:pPr>
        <w:autoSpaceDN w:val="0"/>
        <w:autoSpaceDE w:val="0"/>
        <w:widowControl/>
        <w:spacing w:line="154" w:lineRule="exact" w:before="242" w:after="94"/>
        <w:ind w:left="480" w:right="0" w:firstLine="0"/>
        <w:jc w:val="left"/>
      </w:pPr>
      <w:r>
        <w:rPr>
          <w:spacing w:val="-10"/>
          <w:rFonts w:ascii="Helvetica" w:hAnsi="Helvetica" w:eastAsia="Helvetica"/>
          <w:color w:val="000000"/>
          <w:sz w:val="16"/>
        </w:rPr>
        <w:t>Resumo do Pagamento por Operadora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20" w:type="dxa"/>
      </w:tblPr>
      <w:tblGrid>
        <w:gridCol w:w="2260" w:type="dxa"/>
        <w:gridCol w:w="1640" w:type="dxa"/>
        <w:gridCol w:w="640" w:type="dxa"/>
        <w:gridCol w:w="1300" w:type="dxa"/>
        <w:gridCol w:w="1560" w:type="dxa"/>
        <w:gridCol w:w="980" w:type="dxa"/>
        <w:gridCol w:w="1240" w:type="dxa"/>
        <w:gridCol w:w="1060" w:type="dxa"/>
      </w:tblGrid>
      <w:tr>
        <w:trPr>
          <w:trHeight w:hRule="exact" w:val="226"/>
        </w:trPr>
        <w:tc>
          <w:tcPr>
            <w:tcW w:type="dxa" w:w="22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14" w:lineRule="exact" w:before="68" w:after="0"/>
              <w:ind w:left="526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>Total Atos Cobertos (COB)</w:t>
            </w:r>
          </w:p>
        </w:tc>
        <w:tc>
          <w:tcPr>
            <w:tcW w:type="dxa" w:w="16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68" w:after="0"/>
              <w:ind w:left="312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>Base Cálculo INSS PF</w:t>
            </w:r>
          </w:p>
        </w:tc>
        <w:tc>
          <w:tcPr>
            <w:tcW w:type="dxa" w:w="6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68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>% PF</w:t>
            </w:r>
          </w:p>
        </w:tc>
        <w:tc>
          <w:tcPr>
            <w:tcW w:type="dxa" w:w="13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68" w:after="0"/>
              <w:ind w:left="212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>Total INSS PF</w:t>
            </w:r>
          </w:p>
        </w:tc>
        <w:tc>
          <w:tcPr>
            <w:tcW w:type="dxa" w:w="1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06" w:lineRule="exact" w:before="60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Base Cálculo</w:t>
            </w:r>
          </w:p>
        </w:tc>
        <w:tc>
          <w:tcPr>
            <w:tcW w:type="dxa" w:w="9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108" w:after="0"/>
              <w:ind w:left="0" w:right="16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>% IRRF</w:t>
            </w:r>
          </w:p>
        </w:tc>
        <w:tc>
          <w:tcPr>
            <w:tcW w:type="dxa" w:w="12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14" w:lineRule="exact" w:before="108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>Dedução IRRF</w:t>
            </w:r>
          </w:p>
        </w:tc>
        <w:tc>
          <w:tcPr>
            <w:tcW w:type="dxa" w:w="10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108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>Total IRRF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20" w:type="dxa"/>
      </w:tblPr>
      <w:tblGrid>
        <w:gridCol w:w="920" w:type="dxa"/>
        <w:gridCol w:w="1980" w:type="dxa"/>
        <w:gridCol w:w="1780" w:type="dxa"/>
        <w:gridCol w:w="1260" w:type="dxa"/>
        <w:gridCol w:w="1420" w:type="dxa"/>
        <w:gridCol w:w="1180" w:type="dxa"/>
        <w:gridCol w:w="1120" w:type="dxa"/>
        <w:gridCol w:w="920" w:type="dxa"/>
      </w:tblGrid>
      <w:tr>
        <w:trPr>
          <w:trHeight w:hRule="exact" w:val="118"/>
        </w:trPr>
        <w:tc>
          <w:tcPr>
            <w:tcW w:type="dxa" w:w="9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14" w:after="0"/>
              <w:ind w:left="0" w:right="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>Local</w:t>
            </w:r>
          </w:p>
        </w:tc>
        <w:tc>
          <w:tcPr>
            <w:tcW w:type="dxa" w:w="19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14" w:after="0"/>
              <w:ind w:left="34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>Rede Prestadora</w:t>
            </w:r>
          </w:p>
        </w:tc>
        <w:tc>
          <w:tcPr>
            <w:tcW w:type="dxa" w:w="1780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48" w:after="0"/>
              <w:ind w:left="0" w:right="44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0,00</w:t>
            </w:r>
          </w:p>
        </w:tc>
        <w:tc>
          <w:tcPr>
            <w:tcW w:type="dxa" w:w="1260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48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0,00</w:t>
            </w:r>
          </w:p>
        </w:tc>
        <w:tc>
          <w:tcPr>
            <w:tcW w:type="dxa" w:w="1420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48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190,80</w:t>
            </w:r>
          </w:p>
        </w:tc>
        <w:tc>
          <w:tcPr>
            <w:tcW w:type="dxa" w:w="1180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88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0,00</w:t>
            </w:r>
          </w:p>
        </w:tc>
        <w:tc>
          <w:tcPr>
            <w:tcW w:type="dxa" w:w="1120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88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0,00</w:t>
            </w:r>
          </w:p>
        </w:tc>
        <w:tc>
          <w:tcPr>
            <w:tcW w:type="dxa" w:w="920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88" w:after="0"/>
              <w:ind w:left="0" w:right="22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0,00</w:t>
            </w:r>
          </w:p>
        </w:tc>
      </w:tr>
      <w:tr>
        <w:trPr>
          <w:trHeight w:hRule="exact" w:val="184"/>
        </w:trPr>
        <w:tc>
          <w:tcPr>
            <w:tcW w:type="dxa" w:w="9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50" w:after="0"/>
              <w:ind w:left="0" w:right="2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0,00</w:t>
            </w:r>
          </w:p>
        </w:tc>
        <w:tc>
          <w:tcPr>
            <w:tcW w:type="dxa" w:w="19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50" w:after="0"/>
              <w:ind w:left="0" w:right="104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190,80</w:t>
            </w:r>
          </w:p>
        </w:tc>
        <w:tc>
          <w:tcPr>
            <w:tcW w:type="dxa" w:w="1427"/>
            <w:vMerge/>
            <w:tcBorders/>
            <w:tcMar>
              <w:left w:w="0" w:type="dxa"/>
              <w:right w:w="0" w:type="dxa"/>
            </w:tcMar>
          </w:tcPr>
          <w:p/>
        </w:tc>
        <w:tc>
          <w:tcPr>
            <w:tcW w:type="dxa" w:w="1427"/>
            <w:vMerge/>
            <w:tcBorders/>
            <w:tcMar>
              <w:left w:w="0" w:type="dxa"/>
              <w:right w:w="0" w:type="dxa"/>
            </w:tcMar>
          </w:tcPr>
          <w:p/>
        </w:tc>
        <w:tc>
          <w:tcPr>
            <w:tcW w:type="dxa" w:w="1427"/>
            <w:vMerge/>
            <w:tcBorders/>
            <w:tcMar>
              <w:left w:w="0" w:type="dxa"/>
              <w:right w:w="0" w:type="dxa"/>
            </w:tcMar>
          </w:tcPr>
          <w:p/>
        </w:tc>
        <w:tc>
          <w:tcPr>
            <w:tcW w:type="dxa" w:w="1427"/>
            <w:vMerge/>
            <w:tcBorders/>
            <w:tcMar>
              <w:left w:w="0" w:type="dxa"/>
              <w:right w:w="0" w:type="dxa"/>
            </w:tcMar>
          </w:tcPr>
          <w:p/>
        </w:tc>
        <w:tc>
          <w:tcPr>
            <w:tcW w:type="dxa" w:w="1427"/>
            <w:vMerge/>
            <w:tcBorders/>
            <w:tcMar>
              <w:left w:w="0" w:type="dxa"/>
              <w:right w:w="0" w:type="dxa"/>
            </w:tcMar>
          </w:tcPr>
          <w:p/>
        </w:tc>
        <w:tc>
          <w:tcPr>
            <w:tcW w:type="dxa" w:w="1427"/>
            <w:vMerge/>
            <w:tcBorders/>
            <w:tcMar>
              <w:left w:w="0" w:type="dxa"/>
              <w:right w:w="0" w:type="dxa"/>
            </w:tcMar>
          </w:tcPr>
          <w:p/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40" w:type="dxa"/>
      </w:tblPr>
      <w:tblGrid>
        <w:gridCol w:w="1520" w:type="dxa"/>
        <w:gridCol w:w="920" w:type="dxa"/>
        <w:gridCol w:w="1660" w:type="dxa"/>
        <w:gridCol w:w="620" w:type="dxa"/>
        <w:gridCol w:w="2160" w:type="dxa"/>
        <w:gridCol w:w="1720" w:type="dxa"/>
        <w:gridCol w:w="1240" w:type="dxa"/>
        <w:gridCol w:w="1020" w:type="dxa"/>
      </w:tblGrid>
      <w:tr>
        <w:trPr>
          <w:trHeight w:hRule="exact" w:val="216"/>
        </w:trPr>
        <w:tc>
          <w:tcPr>
            <w:tcW w:type="dxa" w:w="2440"/>
            <w:gridSpan w:val="2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14" w:lineRule="exact" w:before="102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>TotalAtosComplementares(AC)</w:t>
            </w:r>
          </w:p>
        </w:tc>
        <w:tc>
          <w:tcPr>
            <w:tcW w:type="dxa" w:w="16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12" w:after="0"/>
              <w:ind w:left="326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>Base Cálculo INSS PJ</w:t>
            </w:r>
          </w:p>
        </w:tc>
        <w:tc>
          <w:tcPr>
            <w:tcW w:type="dxa" w:w="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12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>% PJ</w:t>
            </w:r>
          </w:p>
        </w:tc>
        <w:tc>
          <w:tcPr>
            <w:tcW w:type="dxa" w:w="21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12" w:after="0"/>
              <w:ind w:left="226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>Total INSS PJ</w:t>
            </w:r>
          </w:p>
        </w:tc>
        <w:tc>
          <w:tcPr>
            <w:tcW w:type="dxa" w:w="17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12" w:after="0"/>
              <w:ind w:left="0" w:right="20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>% PIS</w:t>
            </w:r>
          </w:p>
        </w:tc>
        <w:tc>
          <w:tcPr>
            <w:tcW w:type="dxa" w:w="12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14" w:lineRule="exact" w:before="12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>Dedução PIS</w:t>
            </w:r>
          </w:p>
        </w:tc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12" w:after="0"/>
              <w:ind w:left="0" w:right="22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>Total PIS</w:t>
            </w:r>
          </w:p>
        </w:tc>
      </w:tr>
      <w:tr>
        <w:trPr>
          <w:trHeight w:hRule="exact" w:val="178"/>
        </w:trPr>
        <w:tc>
          <w:tcPr>
            <w:tcW w:type="dxa" w:w="15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56" w:after="0"/>
              <w:ind w:left="0" w:right="32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>Local</w:t>
            </w:r>
          </w:p>
        </w:tc>
        <w:tc>
          <w:tcPr>
            <w:tcW w:type="dxa" w:w="9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56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>Rede</w:t>
            </w:r>
          </w:p>
        </w:tc>
        <w:tc>
          <w:tcPr>
            <w:tcW w:type="dxa" w:w="16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0" w:after="0"/>
              <w:ind w:left="0" w:right="14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190,80</w:t>
            </w:r>
          </w:p>
        </w:tc>
        <w:tc>
          <w:tcPr>
            <w:tcW w:type="dxa" w:w="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0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0,00</w:t>
            </w:r>
          </w:p>
        </w:tc>
        <w:tc>
          <w:tcPr>
            <w:tcW w:type="dxa" w:w="21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0" w:after="0"/>
              <w:ind w:left="0" w:right="118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0,00</w:t>
            </w:r>
          </w:p>
        </w:tc>
        <w:tc>
          <w:tcPr>
            <w:tcW w:type="dxa" w:w="17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0" w:after="0"/>
              <w:ind w:left="0" w:right="20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0,00</w:t>
            </w:r>
          </w:p>
        </w:tc>
        <w:tc>
          <w:tcPr>
            <w:tcW w:type="dxa" w:w="12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0" w:after="0"/>
              <w:ind w:left="0" w:right="30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0,00</w:t>
            </w:r>
          </w:p>
        </w:tc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0" w:after="0"/>
              <w:ind w:left="0" w:right="22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0,00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20" w:type="dxa"/>
      </w:tblPr>
      <w:tblGrid>
        <w:gridCol w:w="1240" w:type="dxa"/>
        <w:gridCol w:w="840" w:type="dxa"/>
        <w:gridCol w:w="1640" w:type="dxa"/>
        <w:gridCol w:w="640" w:type="dxa"/>
        <w:gridCol w:w="2060" w:type="dxa"/>
        <w:gridCol w:w="1740" w:type="dxa"/>
        <w:gridCol w:w="1260" w:type="dxa"/>
        <w:gridCol w:w="1160" w:type="dxa"/>
      </w:tblGrid>
      <w:tr>
        <w:trPr>
          <w:trHeight w:hRule="exact" w:val="252"/>
        </w:trPr>
        <w:tc>
          <w:tcPr>
            <w:tcW w:type="dxa" w:w="12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48" w:after="0"/>
              <w:ind w:left="0" w:right="34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0,00</w:t>
            </w:r>
          </w:p>
        </w:tc>
        <w:tc>
          <w:tcPr>
            <w:tcW w:type="dxa" w:w="8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48" w:after="0"/>
              <w:ind w:left="0" w:right="22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0,00</w:t>
            </w:r>
          </w:p>
        </w:tc>
        <w:tc>
          <w:tcPr>
            <w:tcW w:type="dxa" w:w="16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94" w:after="0"/>
              <w:ind w:left="232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>Base Cálculo INSS Benef</w:t>
            </w:r>
          </w:p>
        </w:tc>
        <w:tc>
          <w:tcPr>
            <w:tcW w:type="dxa" w:w="6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94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>% Benef</w:t>
            </w:r>
          </w:p>
        </w:tc>
        <w:tc>
          <w:tcPr>
            <w:tcW w:type="dxa" w:w="20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94" w:after="0"/>
              <w:ind w:left="132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>Total INSS Benef</w:t>
            </w:r>
          </w:p>
        </w:tc>
        <w:tc>
          <w:tcPr>
            <w:tcW w:type="dxa" w:w="17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94" w:after="0"/>
              <w:ind w:left="0" w:right="4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>% CONFINS</w:t>
            </w:r>
          </w:p>
        </w:tc>
        <w:tc>
          <w:tcPr>
            <w:tcW w:type="dxa" w:w="12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14" w:lineRule="exact" w:before="94" w:after="0"/>
              <w:ind w:left="46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>Dedução CONFINS</w:t>
            </w:r>
          </w:p>
        </w:tc>
        <w:tc>
          <w:tcPr>
            <w:tcW w:type="dxa" w:w="11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94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>Total COFINS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40" w:type="dxa"/>
      </w:tblPr>
      <w:tblGrid>
        <w:gridCol w:w="3200" w:type="dxa"/>
        <w:gridCol w:w="1760" w:type="dxa"/>
        <w:gridCol w:w="1940" w:type="dxa"/>
        <w:gridCol w:w="1920" w:type="dxa"/>
        <w:gridCol w:w="1120" w:type="dxa"/>
        <w:gridCol w:w="920" w:type="dxa"/>
      </w:tblGrid>
      <w:tr>
        <w:trPr>
          <w:trHeight w:hRule="exact" w:val="196"/>
        </w:trPr>
        <w:tc>
          <w:tcPr>
            <w:tcW w:type="dxa" w:w="32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14" w:lineRule="exact" w:before="58" w:after="0"/>
              <w:ind w:left="372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>Total Atos Co-participação (ACO)</w:t>
            </w:r>
          </w:p>
        </w:tc>
        <w:tc>
          <w:tcPr>
            <w:tcW w:type="dxa" w:w="17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52" w:after="0"/>
              <w:ind w:left="0" w:right="44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0,00</w:t>
            </w:r>
          </w:p>
        </w:tc>
        <w:tc>
          <w:tcPr>
            <w:tcW w:type="dxa" w:w="1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52" w:after="0"/>
              <w:ind w:left="468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0,00</w:t>
            </w:r>
          </w:p>
        </w:tc>
        <w:tc>
          <w:tcPr>
            <w:tcW w:type="dxa" w:w="19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52" w:after="0"/>
              <w:ind w:left="0" w:right="42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0,00</w:t>
            </w:r>
          </w:p>
        </w:tc>
        <w:tc>
          <w:tcPr>
            <w:tcW w:type="dxa" w:w="11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52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0,00</w:t>
            </w:r>
          </w:p>
        </w:tc>
        <w:tc>
          <w:tcPr>
            <w:tcW w:type="dxa" w:w="9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52" w:after="0"/>
              <w:ind w:left="0" w:right="22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0,00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0" w:type="dxa"/>
      </w:tblPr>
      <w:tblGrid>
        <w:gridCol w:w="1120" w:type="dxa"/>
        <w:gridCol w:w="1780" w:type="dxa"/>
        <w:gridCol w:w="3860" w:type="dxa"/>
        <w:gridCol w:w="1740" w:type="dxa"/>
        <w:gridCol w:w="1220" w:type="dxa"/>
        <w:gridCol w:w="1080" w:type="dxa"/>
      </w:tblGrid>
      <w:tr>
        <w:trPr>
          <w:trHeight w:hRule="exact" w:val="126"/>
        </w:trPr>
        <w:tc>
          <w:tcPr>
            <w:tcW w:type="dxa" w:w="11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22" w:after="0"/>
              <w:ind w:left="0" w:right="6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>Loca</w:t>
            </w:r>
          </w:p>
        </w:tc>
        <w:tc>
          <w:tcPr>
            <w:tcW w:type="dxa" w:w="17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tabs>
                <w:tab w:pos="680" w:val="left"/>
              </w:tabs>
              <w:autoSpaceDE w:val="0"/>
              <w:widowControl/>
              <w:spacing w:line="90" w:lineRule="exact" w:before="20" w:after="0"/>
              <w:ind w:left="0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 xml:space="preserve">l </w:t>
            </w:r>
            <w:r>
              <w:tab/>
            </w: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>Rede</w:t>
            </w:r>
          </w:p>
        </w:tc>
        <w:tc>
          <w:tcPr>
            <w:tcW w:type="dxa" w:w="3860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14" w:lineRule="exact" w:before="322" w:after="0"/>
              <w:ind w:left="832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>Total Contribuição INSS no Período</w:t>
            </w:r>
          </w:p>
        </w:tc>
        <w:tc>
          <w:tcPr>
            <w:tcW w:type="dxa" w:w="1740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102" w:after="0"/>
              <w:ind w:left="0" w:right="16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>% CSLL</w:t>
            </w:r>
          </w:p>
        </w:tc>
        <w:tc>
          <w:tcPr>
            <w:tcW w:type="dxa" w:w="1220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14" w:lineRule="exact" w:before="102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>Dedução CSLL</w:t>
            </w:r>
          </w:p>
        </w:tc>
        <w:tc>
          <w:tcPr>
            <w:tcW w:type="dxa" w:w="1080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102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>Total CSLL</w:t>
            </w:r>
          </w:p>
        </w:tc>
      </w:tr>
      <w:tr>
        <w:trPr>
          <w:trHeight w:hRule="exact" w:val="160"/>
        </w:trPr>
        <w:tc>
          <w:tcPr>
            <w:tcW w:type="dxa" w:w="11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38" w:after="0"/>
              <w:ind w:left="0" w:right="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0,00</w:t>
            </w:r>
          </w:p>
        </w:tc>
        <w:tc>
          <w:tcPr>
            <w:tcW w:type="dxa" w:w="17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38" w:after="0"/>
              <w:ind w:left="0" w:right="82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0,00</w:t>
            </w:r>
          </w:p>
        </w:tc>
        <w:tc>
          <w:tcPr>
            <w:tcW w:type="dxa" w:w="1903"/>
            <w:vMerge/>
            <w:tcBorders/>
            <w:tcMar>
              <w:left w:w="0" w:type="dxa"/>
              <w:right w:w="0" w:type="dxa"/>
            </w:tcMar>
          </w:tcPr>
          <w:p/>
        </w:tc>
        <w:tc>
          <w:tcPr>
            <w:tcW w:type="dxa" w:w="1903"/>
            <w:vMerge/>
            <w:tcBorders/>
            <w:tcMar>
              <w:left w:w="0" w:type="dxa"/>
              <w:right w:w="0" w:type="dxa"/>
            </w:tcMar>
          </w:tcPr>
          <w:p/>
        </w:tc>
        <w:tc>
          <w:tcPr>
            <w:tcW w:type="dxa" w:w="1903"/>
            <w:vMerge/>
            <w:tcBorders/>
            <w:tcMar>
              <w:left w:w="0" w:type="dxa"/>
              <w:right w:w="0" w:type="dxa"/>
            </w:tcMar>
          </w:tcPr>
          <w:p/>
        </w:tc>
        <w:tc>
          <w:tcPr>
            <w:tcW w:type="dxa" w:w="1903"/>
            <w:vMerge/>
            <w:tcBorders/>
            <w:tcMar>
              <w:left w:w="0" w:type="dxa"/>
              <w:right w:w="0" w:type="dxa"/>
            </w:tcMar>
          </w:tcPr>
          <w:p/>
        </w:tc>
      </w:tr>
      <w:tr>
        <w:trPr>
          <w:trHeight w:hRule="exact" w:val="234"/>
        </w:trPr>
        <w:tc>
          <w:tcPr>
            <w:tcW w:type="dxa" w:w="2900"/>
            <w:gridSpan w:val="2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14" w:lineRule="exact" w:before="116" w:after="0"/>
              <w:ind w:left="400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>Total Atos Pós Pagamento (PP)</w:t>
            </w:r>
          </w:p>
        </w:tc>
        <w:tc>
          <w:tcPr>
            <w:tcW w:type="dxa" w:w="1903"/>
            <w:vMerge/>
            <w:tcBorders/>
            <w:tcMar>
              <w:left w:w="0" w:type="dxa"/>
              <w:right w:w="0" w:type="dxa"/>
            </w:tcMar>
          </w:tcPr>
          <w:p/>
        </w:tc>
        <w:tc>
          <w:tcPr>
            <w:tcW w:type="dxa" w:w="17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10" w:after="0"/>
              <w:ind w:left="0" w:right="16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0,00</w:t>
            </w:r>
          </w:p>
        </w:tc>
        <w:tc>
          <w:tcPr>
            <w:tcW w:type="dxa" w:w="12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10" w:after="0"/>
              <w:ind w:left="0" w:right="24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0,00</w:t>
            </w:r>
          </w:p>
        </w:tc>
        <w:tc>
          <w:tcPr>
            <w:tcW w:type="dxa" w:w="10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10" w:after="0"/>
              <w:ind w:left="0" w:right="22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0,00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20" w:type="dxa"/>
      </w:tblPr>
      <w:tblGrid>
        <w:gridCol w:w="1240" w:type="dxa"/>
        <w:gridCol w:w="1540" w:type="dxa"/>
        <w:gridCol w:w="1580" w:type="dxa"/>
        <w:gridCol w:w="3740" w:type="dxa"/>
      </w:tblGrid>
      <w:tr>
        <w:trPr>
          <w:trHeight w:hRule="exact" w:val="184"/>
        </w:trPr>
        <w:tc>
          <w:tcPr>
            <w:tcW w:type="dxa" w:w="12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62" w:after="0"/>
              <w:ind w:left="0" w:right="32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>Local</w:t>
            </w:r>
          </w:p>
        </w:tc>
        <w:tc>
          <w:tcPr>
            <w:tcW w:type="dxa" w:w="15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62" w:after="0"/>
              <w:ind w:left="334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>Rede</w:t>
            </w:r>
          </w:p>
        </w:tc>
        <w:tc>
          <w:tcPr>
            <w:tcW w:type="dxa" w:w="15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2" w:after="0"/>
              <w:ind w:left="0" w:right="38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>Valor</w:t>
            </w:r>
          </w:p>
        </w:tc>
        <w:tc>
          <w:tcPr>
            <w:tcW w:type="dxa" w:w="37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2" w:after="0"/>
              <w:ind w:left="400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>INSS Retido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20" w:type="dxa"/>
      </w:tblPr>
      <w:tblGrid>
        <w:gridCol w:w="1240" w:type="dxa"/>
        <w:gridCol w:w="1540" w:type="dxa"/>
        <w:gridCol w:w="1780" w:type="dxa"/>
        <w:gridCol w:w="3540" w:type="dxa"/>
      </w:tblGrid>
      <w:tr>
        <w:trPr>
          <w:trHeight w:hRule="exact" w:val="196"/>
        </w:trPr>
        <w:tc>
          <w:tcPr>
            <w:tcW w:type="dxa" w:w="12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52" w:after="0"/>
              <w:ind w:left="0" w:right="34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0,00</w:t>
            </w:r>
          </w:p>
        </w:tc>
        <w:tc>
          <w:tcPr>
            <w:tcW w:type="dxa" w:w="15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52" w:after="0"/>
              <w:ind w:left="348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0,00</w:t>
            </w:r>
          </w:p>
        </w:tc>
        <w:tc>
          <w:tcPr>
            <w:tcW w:type="dxa" w:w="17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12" w:after="0"/>
              <w:ind w:left="0" w:right="58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0,00</w:t>
            </w:r>
          </w:p>
        </w:tc>
        <w:tc>
          <w:tcPr>
            <w:tcW w:type="dxa" w:w="35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12" w:after="0"/>
              <w:ind w:left="588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0,00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40" w:type="dxa"/>
      </w:tblPr>
      <w:tblGrid>
        <w:gridCol w:w="1880" w:type="dxa"/>
        <w:gridCol w:w="1340" w:type="dxa"/>
        <w:gridCol w:w="3160" w:type="dxa"/>
        <w:gridCol w:w="2280" w:type="dxa"/>
        <w:gridCol w:w="520" w:type="dxa"/>
        <w:gridCol w:w="1380" w:type="dxa"/>
      </w:tblGrid>
      <w:tr>
        <w:trPr>
          <w:trHeight w:hRule="exact" w:val="226"/>
        </w:trPr>
        <w:tc>
          <w:tcPr>
            <w:tcW w:type="dxa" w:w="1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14" w:lineRule="exact" w:before="112" w:after="0"/>
              <w:ind w:left="0" w:right="4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>TotalBrutodeGuia(s)</w:t>
            </w:r>
          </w:p>
        </w:tc>
        <w:tc>
          <w:tcPr>
            <w:tcW w:type="dxa" w:w="1340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06" w:lineRule="exact" w:before="316" w:after="0"/>
              <w:ind w:left="40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8</w:t>
            </w:r>
          </w:p>
        </w:tc>
        <w:tc>
          <w:tcPr>
            <w:tcW w:type="dxa" w:w="3160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386" w:after="0"/>
              <w:ind w:left="0" w:right="98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6"/>
              </w:rPr>
              <w:t>TOTAL INSS</w:t>
            </w:r>
          </w:p>
        </w:tc>
        <w:tc>
          <w:tcPr>
            <w:tcW w:type="dxa" w:w="22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14" w:lineRule="exact" w:before="42" w:after="0"/>
              <w:ind w:left="0" w:right="4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>Dedução Dependentes</w:t>
            </w:r>
          </w:p>
        </w:tc>
        <w:tc>
          <w:tcPr>
            <w:tcW w:type="dxa" w:w="520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06" w:lineRule="exact" w:before="236" w:after="0"/>
              <w:ind w:left="40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</w:t>
            </w:r>
          </w:p>
        </w:tc>
        <w:tc>
          <w:tcPr>
            <w:tcW w:type="dxa" w:w="1380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42" w:after="0"/>
              <w:ind w:left="0" w:right="22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2"/>
              </w:rPr>
              <w:t>Demais taxas</w:t>
            </w:r>
          </w:p>
        </w:tc>
      </w:tr>
      <w:tr>
        <w:trPr>
          <w:trHeight w:hRule="exact" w:val="300"/>
        </w:trPr>
        <w:tc>
          <w:tcPr>
            <w:tcW w:type="dxa" w:w="1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90" w:after="0"/>
              <w:ind w:left="0" w:right="4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190,80</w:t>
            </w:r>
          </w:p>
        </w:tc>
        <w:tc>
          <w:tcPr>
            <w:tcW w:type="dxa" w:w="1903"/>
            <w:vMerge/>
            <w:tcBorders/>
            <w:tcMar>
              <w:left w:w="0" w:type="dxa"/>
              <w:right w:w="0" w:type="dxa"/>
            </w:tcMar>
          </w:tcPr>
          <w:p/>
        </w:tc>
        <w:tc>
          <w:tcPr>
            <w:tcW w:type="dxa" w:w="1903"/>
            <w:vMerge/>
            <w:tcBorders/>
            <w:tcMar>
              <w:left w:w="0" w:type="dxa"/>
              <w:right w:w="0" w:type="dxa"/>
            </w:tcMar>
          </w:tcPr>
          <w:p/>
        </w:tc>
        <w:tc>
          <w:tcPr>
            <w:tcW w:type="dxa" w:w="22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10" w:after="0"/>
              <w:ind w:left="0" w:right="40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4"/>
              </w:rPr>
              <w:t>0,00</w:t>
            </w:r>
          </w:p>
        </w:tc>
        <w:tc>
          <w:tcPr>
            <w:tcW w:type="dxa" w:w="1903"/>
            <w:vMerge/>
            <w:tcBorders/>
            <w:tcMar>
              <w:left w:w="0" w:type="dxa"/>
              <w:right w:w="0" w:type="dxa"/>
            </w:tcMar>
          </w:tcPr>
          <w:p/>
        </w:tc>
        <w:tc>
          <w:tcPr>
            <w:tcW w:type="dxa" w:w="1903"/>
            <w:vMerge/>
            <w:tcBorders/>
            <w:tcMar>
              <w:left w:w="0" w:type="dxa"/>
              <w:right w:w="0" w:type="dxa"/>
            </w:tcMar>
          </w:tcPr>
          <w:p/>
        </w:tc>
      </w:tr>
    </w:tbl>
    <w:p>
      <w:pPr>
        <w:autoSpaceDN w:val="0"/>
        <w:autoSpaceDE w:val="0"/>
        <w:widowControl/>
        <w:spacing w:line="90" w:lineRule="exact" w:before="16" w:after="0"/>
        <w:ind w:left="1640" w:right="0" w:firstLine="0"/>
        <w:jc w:val="left"/>
      </w:pPr>
      <w:r>
        <w:rPr>
          <w:spacing w:val="-10"/>
          <w:rFonts w:ascii="Helvetica" w:hAnsi="Helvetica" w:eastAsia="Helvetica"/>
          <w:color w:val="000000"/>
          <w:sz w:val="12"/>
        </w:rPr>
        <w:t>Total de Glosas</w:t>
      </w:r>
    </w:p>
    <w:p>
      <w:pPr>
        <w:autoSpaceDN w:val="0"/>
        <w:autoSpaceDE w:val="0"/>
        <w:widowControl/>
        <w:spacing w:line="122" w:lineRule="exact" w:before="0" w:after="0"/>
        <w:ind w:left="0" w:right="5380" w:firstLine="0"/>
        <w:jc w:val="right"/>
      </w:pPr>
      <w:r>
        <w:rPr>
          <w:spacing w:val="-10"/>
          <w:rFonts w:ascii="Helvetica" w:hAnsi="Helvetica" w:eastAsia="Helvetica"/>
          <w:color w:val="000000"/>
          <w:sz w:val="14"/>
        </w:rPr>
        <w:t>0,00</w:t>
      </w:r>
    </w:p>
    <w:p>
      <w:pPr>
        <w:autoSpaceDN w:val="0"/>
        <w:autoSpaceDE w:val="0"/>
        <w:widowControl/>
        <w:spacing w:line="122" w:lineRule="exact" w:before="18" w:after="0"/>
        <w:ind w:left="2208" w:right="0" w:firstLine="0"/>
        <w:jc w:val="left"/>
      </w:pPr>
      <w:r>
        <w:rPr>
          <w:spacing w:val="-10"/>
          <w:rFonts w:ascii="Helvetica" w:hAnsi="Helvetica" w:eastAsia="Helvetica"/>
          <w:color w:val="000000"/>
          <w:sz w:val="14"/>
        </w:rPr>
        <w:t>0,00</w:t>
      </w:r>
    </w:p>
    <w:p>
      <w:pPr>
        <w:autoSpaceDN w:val="0"/>
        <w:tabs>
          <w:tab w:pos="9102" w:val="left"/>
        </w:tabs>
        <w:autoSpaceDE w:val="0"/>
        <w:widowControl/>
        <w:spacing w:line="142" w:lineRule="exact" w:before="0" w:after="0"/>
        <w:ind w:left="1140" w:right="0" w:firstLine="0"/>
        <w:jc w:val="left"/>
      </w:pPr>
      <w:r>
        <w:rPr>
          <w:spacing w:val="-10"/>
          <w:rFonts w:ascii="Helvetica" w:hAnsi="Helvetica" w:eastAsia="Helvetica"/>
          <w:color w:val="000000"/>
          <w:sz w:val="12"/>
        </w:rPr>
        <w:t xml:space="preserve">Total de (Guias - Glosas) </w:t>
      </w:r>
      <w:r>
        <w:tab/>
      </w:r>
      <w:r>
        <w:rPr>
          <w:spacing w:val="-10"/>
          <w:rFonts w:ascii="Helvetica" w:hAnsi="Helvetica" w:eastAsia="Helvetica"/>
          <w:color w:val="000000"/>
          <w:sz w:val="16"/>
        </w:rPr>
        <w:t>TOTAL LIQUIDO</w:t>
      </w:r>
    </w:p>
    <w:p>
      <w:pPr>
        <w:autoSpaceDN w:val="0"/>
        <w:tabs>
          <w:tab w:pos="9582" w:val="left"/>
        </w:tabs>
        <w:autoSpaceDE w:val="0"/>
        <w:widowControl/>
        <w:spacing w:line="148" w:lineRule="exact" w:before="0" w:after="0"/>
        <w:ind w:left="2052" w:right="0" w:firstLine="0"/>
        <w:jc w:val="left"/>
      </w:pPr>
      <w:r>
        <w:rPr>
          <w:spacing w:val="-10"/>
          <w:rFonts w:ascii="Helvetica" w:hAnsi="Helvetica" w:eastAsia="Helvetica"/>
          <w:color w:val="000000"/>
          <w:sz w:val="14"/>
        </w:rPr>
        <w:t xml:space="preserve">190,80 </w:t>
      </w:r>
      <w:r>
        <w:tab/>
      </w:r>
      <w:r>
        <w:rPr>
          <w:spacing w:val="-10"/>
          <w:rFonts w:ascii="Helvetica" w:hAnsi="Helvetica" w:eastAsia="Helvetica"/>
          <w:color w:val="000000"/>
          <w:sz w:val="16"/>
        </w:rPr>
        <w:t>R$ 190,80</w:t>
      </w:r>
    </w:p>
    <w:p>
      <w:pPr>
        <w:autoSpaceDN w:val="0"/>
        <w:autoSpaceDE w:val="0"/>
        <w:widowControl/>
        <w:spacing w:line="114" w:lineRule="exact" w:before="84" w:after="0"/>
        <w:ind w:left="1480" w:right="0" w:firstLine="0"/>
        <w:jc w:val="left"/>
      </w:pPr>
      <w:r>
        <w:rPr>
          <w:spacing w:val="-10"/>
          <w:rFonts w:ascii="Helvetica" w:hAnsi="Helvetica" w:eastAsia="Helvetica"/>
          <w:color w:val="000000"/>
          <w:sz w:val="12"/>
        </w:rPr>
        <w:t>Total Ortodontia(s)</w:t>
      </w:r>
    </w:p>
    <w:p>
      <w:pPr>
        <w:autoSpaceDN w:val="0"/>
        <w:autoSpaceDE w:val="0"/>
        <w:widowControl/>
        <w:spacing w:line="122" w:lineRule="exact" w:before="100" w:after="0"/>
        <w:ind w:left="2208" w:right="0" w:firstLine="0"/>
        <w:jc w:val="left"/>
      </w:pPr>
      <w:r>
        <w:rPr>
          <w:spacing w:val="-10"/>
          <w:rFonts w:ascii="Helvetica" w:hAnsi="Helvetica" w:eastAsia="Helvetica"/>
          <w:color w:val="000000"/>
          <w:sz w:val="14"/>
        </w:rPr>
        <w:t xml:space="preserve">0,00 </w:t>
      </w:r>
      <w:r>
        <w:rPr>
          <w:spacing w:val="-10"/>
          <w:rFonts w:ascii="Helvetica" w:hAnsi="Helvetica" w:eastAsia="Helvetica"/>
          <w:color w:val="000000"/>
          <w:sz w:val="14"/>
        </w:rPr>
        <w:t>0</w:t>
      </w:r>
    </w:p>
    <w:p>
      <w:pPr>
        <w:autoSpaceDN w:val="0"/>
        <w:autoSpaceDE w:val="0"/>
        <w:widowControl/>
        <w:spacing w:line="114" w:lineRule="exact" w:before="104" w:after="0"/>
        <w:ind w:left="1654" w:right="0" w:firstLine="0"/>
        <w:jc w:val="left"/>
      </w:pPr>
      <w:r>
        <w:rPr>
          <w:spacing w:val="-10"/>
          <w:rFonts w:ascii="Helvetica" w:hAnsi="Helvetica" w:eastAsia="Helvetica"/>
          <w:color w:val="000000"/>
          <w:sz w:val="12"/>
        </w:rPr>
        <w:t>Total Crédito(s)</w:t>
      </w:r>
    </w:p>
    <w:p>
      <w:pPr>
        <w:autoSpaceDN w:val="0"/>
        <w:autoSpaceDE w:val="0"/>
        <w:widowControl/>
        <w:spacing w:line="114" w:lineRule="exact" w:before="306" w:after="0"/>
        <w:ind w:left="1694" w:right="0" w:firstLine="0"/>
        <w:jc w:val="left"/>
      </w:pPr>
      <w:r>
        <w:rPr>
          <w:spacing w:val="-10"/>
          <w:rFonts w:ascii="Helvetica" w:hAnsi="Helvetica" w:eastAsia="Helvetica"/>
          <w:color w:val="000000"/>
          <w:sz w:val="12"/>
        </w:rPr>
        <w:t>Total Débito(s)</w:t>
      </w:r>
    </w:p>
    <w:p>
      <w:pPr>
        <w:autoSpaceDN w:val="0"/>
        <w:autoSpaceDE w:val="0"/>
        <w:widowControl/>
        <w:spacing w:line="90" w:lineRule="exact" w:before="286" w:after="0"/>
        <w:ind w:left="1414" w:right="0" w:firstLine="0"/>
        <w:jc w:val="left"/>
      </w:pPr>
      <w:r>
        <w:rPr>
          <w:spacing w:val="-10"/>
          <w:rFonts w:ascii="Helvetica" w:hAnsi="Helvetica" w:eastAsia="Helvetica"/>
          <w:color w:val="000000"/>
          <w:sz w:val="12"/>
        </w:rPr>
        <w:t>Total Crédito/Débito</w:t>
      </w:r>
    </w:p>
    <w:p>
      <w:pPr>
        <w:autoSpaceDN w:val="0"/>
        <w:autoSpaceDE w:val="0"/>
        <w:widowControl/>
        <w:spacing w:line="148" w:lineRule="exact" w:before="262" w:after="0"/>
        <w:ind w:left="1698" w:right="0" w:firstLine="0"/>
        <w:jc w:val="left"/>
      </w:pPr>
      <w:r>
        <w:rPr>
          <w:spacing w:val="-10"/>
          <w:rFonts w:ascii="Helvetica" w:hAnsi="Helvetica" w:eastAsia="Helvetica"/>
          <w:color w:val="000000"/>
          <w:sz w:val="16"/>
        </w:rPr>
        <w:t xml:space="preserve">Total Bruto </w:t>
      </w:r>
      <w:r>
        <w:rPr>
          <w:spacing w:val="-10"/>
          <w:rFonts w:ascii="Helvetica" w:hAnsi="Helvetica" w:eastAsia="Helvetica"/>
          <w:color w:val="000000"/>
          <w:sz w:val="16"/>
        </w:rPr>
        <w:t>R$ 190,80</w:t>
      </w:r>
    </w:p>
    <w:p>
      <w:pPr>
        <w:autoSpaceDN w:val="0"/>
        <w:autoSpaceDE w:val="0"/>
        <w:widowControl/>
        <w:spacing w:line="154" w:lineRule="exact" w:before="296" w:after="0"/>
        <w:ind w:left="840" w:right="0" w:firstLine="0"/>
        <w:jc w:val="left"/>
      </w:pPr>
      <w:r>
        <w:rPr>
          <w:spacing w:val="-10"/>
          <w:rFonts w:ascii="Helvetica" w:hAnsi="Helvetica" w:eastAsia="Helvetica"/>
          <w:color w:val="000000"/>
          <w:sz w:val="16"/>
        </w:rPr>
        <w:t>O valor líquido acima será creditado em sua conta corrente no Banco indicado em:</w:t>
      </w:r>
    </w:p>
    <w:p>
      <w:pPr>
        <w:autoSpaceDN w:val="0"/>
        <w:tabs>
          <w:tab w:pos="3000" w:val="left"/>
        </w:tabs>
        <w:autoSpaceDE w:val="0"/>
        <w:widowControl/>
        <w:spacing w:line="122" w:lineRule="exact" w:before="100" w:after="0"/>
        <w:ind w:left="1696" w:right="0" w:firstLine="0"/>
        <w:jc w:val="left"/>
      </w:pPr>
      <w:r>
        <w:rPr>
          <w:spacing w:val="-10"/>
          <w:rFonts w:ascii="Helvetica" w:hAnsi="Helvetica" w:eastAsia="Helvetica"/>
          <w:color w:val="000000"/>
          <w:sz w:val="16"/>
        </w:rPr>
        <w:t xml:space="preserve">Data do Crédito: </w:t>
      </w:r>
      <w:r>
        <w:tab/>
      </w:r>
      <w:r>
        <w:rPr>
          <w:spacing w:val="-10"/>
          <w:rFonts w:ascii="Helvetica" w:hAnsi="Helvetica" w:eastAsia="Helvetica"/>
          <w:color w:val="000000"/>
          <w:sz w:val="16"/>
        </w:rPr>
        <w:t>28/11/2025</w:t>
      </w:r>
    </w:p>
    <w:p>
      <w:pPr>
        <w:autoSpaceDN w:val="0"/>
        <w:tabs>
          <w:tab w:pos="3000" w:val="left"/>
        </w:tabs>
        <w:autoSpaceDE w:val="0"/>
        <w:widowControl/>
        <w:spacing w:line="122" w:lineRule="exact" w:before="116" w:after="0"/>
        <w:ind w:left="2362" w:right="0" w:firstLine="0"/>
        <w:jc w:val="left"/>
      </w:pPr>
      <w:r>
        <w:rPr>
          <w:spacing w:val="-10"/>
          <w:rFonts w:ascii="Helvetica" w:hAnsi="Helvetica" w:eastAsia="Helvetica"/>
          <w:color w:val="000000"/>
          <w:sz w:val="16"/>
        </w:rPr>
        <w:t xml:space="preserve">Banco: </w:t>
      </w:r>
      <w:r>
        <w:tab/>
      </w:r>
      <w:r>
        <w:rPr>
          <w:spacing w:val="-10"/>
          <w:rFonts w:ascii="Helvetica" w:hAnsi="Helvetica" w:eastAsia="Helvetica"/>
          <w:color w:val="000000"/>
          <w:sz w:val="16"/>
        </w:rPr>
        <w:t>PAGSEGURO INTERNET S/A</w:t>
      </w:r>
    </w:p>
    <w:p>
      <w:pPr>
        <w:autoSpaceDN w:val="0"/>
        <w:tabs>
          <w:tab w:pos="2980" w:val="left"/>
        </w:tabs>
        <w:autoSpaceDE w:val="0"/>
        <w:widowControl/>
        <w:spacing w:line="152" w:lineRule="exact" w:before="138" w:after="0"/>
        <w:ind w:left="2238" w:right="0" w:firstLine="0"/>
        <w:jc w:val="left"/>
      </w:pPr>
      <w:r>
        <w:rPr>
          <w:spacing w:val="-10"/>
          <w:rFonts w:ascii="Helvetica" w:hAnsi="Helvetica" w:eastAsia="Helvetica"/>
          <w:color w:val="000000"/>
          <w:sz w:val="16"/>
        </w:rPr>
        <w:t xml:space="preserve">Agência: </w:t>
      </w:r>
      <w:r>
        <w:tab/>
      </w:r>
      <w:r>
        <w:rPr>
          <w:spacing w:val="-10"/>
          <w:rFonts w:ascii="Helvetica" w:hAnsi="Helvetica" w:eastAsia="Helvetica"/>
          <w:color w:val="000000"/>
          <w:sz w:val="16"/>
        </w:rPr>
        <w:t>0001</w:t>
      </w:r>
    </w:p>
    <w:p>
      <w:pPr>
        <w:autoSpaceDN w:val="0"/>
        <w:tabs>
          <w:tab w:pos="2980" w:val="left"/>
        </w:tabs>
        <w:autoSpaceDE w:val="0"/>
        <w:widowControl/>
        <w:spacing w:line="122" w:lineRule="exact" w:before="108" w:after="0"/>
        <w:ind w:left="1722" w:right="0" w:firstLine="0"/>
        <w:jc w:val="left"/>
      </w:pPr>
      <w:r>
        <w:rPr>
          <w:spacing w:val="-10"/>
          <w:rFonts w:ascii="Helvetica" w:hAnsi="Helvetica" w:eastAsia="Helvetica"/>
          <w:color w:val="000000"/>
          <w:sz w:val="16"/>
        </w:rPr>
        <w:t xml:space="preserve">Conta Corrente: </w:t>
      </w:r>
      <w:r>
        <w:tab/>
      </w:r>
      <w:r>
        <w:rPr>
          <w:spacing w:val="-10"/>
          <w:rFonts w:ascii="Helvetica" w:hAnsi="Helvetica" w:eastAsia="Helvetica"/>
          <w:color w:val="000000"/>
          <w:sz w:val="16"/>
        </w:rPr>
        <w:t>035889799</w:t>
      </w:r>
    </w:p>
    <w:p>
      <w:pPr>
        <w:autoSpaceDN w:val="0"/>
        <w:autoSpaceDE w:val="0"/>
        <w:widowControl/>
        <w:spacing w:line="134" w:lineRule="exact" w:before="174" w:after="0"/>
        <w:ind w:left="0" w:right="0" w:firstLine="0"/>
        <w:jc w:val="center"/>
      </w:pPr>
      <w:r>
        <w:rPr>
          <w:spacing w:val="-10"/>
          <w:rFonts w:ascii="Helvetica" w:hAnsi="Helvetica" w:eastAsia="Helvetica"/>
          <w:color w:val="000000"/>
          <w:sz w:val="14"/>
        </w:rPr>
        <w:t>O pagamento da produção de Pessoa Jurídica está condicionado ao envio da Nota Fiscal de prestação de serviços pelo credenciado. A partir de Agosto/2022 a Nota</w:t>
      </w:r>
    </w:p>
    <w:p>
      <w:pPr>
        <w:autoSpaceDN w:val="0"/>
        <w:autoSpaceDE w:val="0"/>
        <w:widowControl/>
        <w:spacing w:line="108" w:lineRule="exact" w:before="28" w:after="0"/>
        <w:ind w:left="560" w:right="0" w:firstLine="0"/>
        <w:jc w:val="left"/>
      </w:pPr>
      <w:r>
        <w:rPr>
          <w:spacing w:val="-10"/>
          <w:rFonts w:ascii="Helvetica" w:hAnsi="Helvetica" w:eastAsia="Helvetica"/>
          <w:color w:val="000000"/>
          <w:sz w:val="14"/>
        </w:rPr>
        <w:t>deverá ser emitida conforme dados abaixo:</w:t>
      </w:r>
    </w:p>
    <w:p>
      <w:pPr>
        <w:autoSpaceDN w:val="0"/>
        <w:autoSpaceDE w:val="0"/>
        <w:widowControl/>
        <w:spacing w:line="134" w:lineRule="exact" w:before="218" w:after="0"/>
        <w:ind w:left="0" w:right="0" w:firstLine="0"/>
        <w:jc w:val="center"/>
      </w:pPr>
      <w:r>
        <w:rPr>
          <w:spacing w:val="-10"/>
          <w:rFonts w:ascii="Helvetica" w:hAnsi="Helvetica" w:eastAsia="Helvetica"/>
          <w:color w:val="000000"/>
          <w:sz w:val="14"/>
        </w:rPr>
        <w:t>Atendimentos aos Beneficiários cartão de início 002025: Razão Social DENTAL UNI Cooperativa Odontológica CNPJ: 78.738.101/0001-51, Ins. Municipal 178392-5,</w:t>
      </w:r>
    </w:p>
    <w:p>
      <w:pPr>
        <w:autoSpaceDN w:val="0"/>
        <w:autoSpaceDE w:val="0"/>
        <w:widowControl/>
        <w:spacing w:line="126" w:lineRule="exact" w:before="28" w:after="0"/>
        <w:ind w:left="560" w:right="0" w:firstLine="0"/>
        <w:jc w:val="left"/>
      </w:pPr>
      <w:r>
        <w:rPr>
          <w:spacing w:val="-10"/>
          <w:rFonts w:ascii="Helvetica" w:hAnsi="Helvetica" w:eastAsia="Helvetica"/>
          <w:color w:val="000000"/>
          <w:sz w:val="14"/>
        </w:rPr>
        <w:t>Rua Irmã Flávia Borlet 197 Hauer, Curitiba PR 81630-170.</w:t>
      </w:r>
    </w:p>
    <w:p>
      <w:pPr>
        <w:autoSpaceDN w:val="0"/>
        <w:autoSpaceDE w:val="0"/>
        <w:widowControl/>
        <w:spacing w:line="134" w:lineRule="exact" w:before="200" w:after="0"/>
        <w:ind w:left="560" w:right="0" w:firstLine="0"/>
        <w:jc w:val="left"/>
      </w:pPr>
      <w:r>
        <w:rPr>
          <w:spacing w:val="-10"/>
          <w:rFonts w:ascii="Helvetica" w:hAnsi="Helvetica" w:eastAsia="Helvetica"/>
          <w:color w:val="000000"/>
          <w:sz w:val="14"/>
        </w:rPr>
        <w:t>O valor bruto da nota deverá ser igual ao informado no campo Total Bruto do Aviso de Crédito. Enviar a nota através do site (www.odontolifeodontologia.com.br), ou</w:t>
      </w:r>
    </w:p>
    <w:p>
      <w:pPr>
        <w:autoSpaceDN w:val="0"/>
        <w:autoSpaceDE w:val="0"/>
        <w:widowControl/>
        <w:spacing w:line="134" w:lineRule="exact" w:before="30" w:after="5096"/>
        <w:ind w:left="560" w:right="0" w:firstLine="0"/>
        <w:jc w:val="left"/>
      </w:pPr>
      <w:r>
        <w:rPr>
          <w:spacing w:val="-10"/>
          <w:rFonts w:ascii="Helvetica" w:hAnsi="Helvetica" w:eastAsia="Helvetica"/>
          <w:color w:val="000000"/>
          <w:sz w:val="14"/>
        </w:rPr>
        <w:t>APP, acesse a opção SAD Meus Protocolos, até o prazo estabelecido no calendário de produção.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20" w:type="dxa"/>
      </w:tblPr>
      <w:tblGrid>
        <w:gridCol w:w="780" w:type="dxa"/>
        <w:gridCol w:w="1440" w:type="dxa"/>
        <w:gridCol w:w="1720" w:type="dxa"/>
        <w:gridCol w:w="4120" w:type="dxa"/>
        <w:gridCol w:w="2400" w:type="dxa"/>
      </w:tblGrid>
      <w:tr>
        <w:trPr>
          <w:trHeight w:hRule="exact" w:val="274"/>
        </w:trPr>
        <w:tc>
          <w:tcPr>
            <w:tcW w:type="dxa" w:w="7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4" w:lineRule="exact" w:before="60" w:after="0"/>
              <w:ind w:left="0" w:right="98" w:firstLine="0"/>
              <w:jc w:val="right"/>
            </w:pPr>
            <w:r>
              <w:rPr>
                <w:spacing w:val="-10"/>
                <w:rFonts w:ascii="Helvetica" w:hAnsi="Helvetica" w:eastAsia="Helvetica"/>
                <w:color w:val="000000"/>
                <w:sz w:val="16"/>
              </w:rPr>
              <w:t>Guias:</w:t>
            </w:r>
          </w:p>
        </w:tc>
        <w:tc>
          <w:tcPr>
            <w:tcW w:type="dxa" w:w="1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60" w:after="0"/>
              <w:ind w:left="100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6"/>
              </w:rPr>
              <w:t>I - Intercâmbio</w:t>
            </w:r>
          </w:p>
        </w:tc>
        <w:tc>
          <w:tcPr>
            <w:tcW w:type="dxa" w:w="17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52" w:lineRule="exact" w:before="62" w:after="0"/>
              <w:ind w:left="0" w:right="0" w:firstLine="0"/>
              <w:jc w:val="center"/>
            </w:pPr>
            <w:r>
              <w:rPr>
                <w:spacing w:val="-10"/>
                <w:rFonts w:ascii="Helvetica" w:hAnsi="Helvetica" w:eastAsia="Helvetica"/>
                <w:color w:val="000000"/>
                <w:sz w:val="16"/>
              </w:rPr>
              <w:t>E - Emergencial</w:t>
            </w:r>
          </w:p>
        </w:tc>
        <w:tc>
          <w:tcPr>
            <w:tcW w:type="dxa" w:w="41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52" w:lineRule="exact" w:before="62" w:after="0"/>
              <w:ind w:left="300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6"/>
              </w:rPr>
              <w:t>P - Possui procedimentos faturados para a empresa</w:t>
            </w:r>
          </w:p>
        </w:tc>
        <w:tc>
          <w:tcPr>
            <w:tcW w:type="dxa" w:w="24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22" w:lineRule="exact" w:before="60" w:after="0"/>
              <w:ind w:left="140" w:right="0" w:firstLine="0"/>
              <w:jc w:val="left"/>
            </w:pPr>
            <w:r>
              <w:rPr>
                <w:spacing w:val="-10"/>
                <w:rFonts w:ascii="Helvetica" w:hAnsi="Helvetica" w:eastAsia="Helvetica"/>
                <w:color w:val="000000"/>
                <w:sz w:val="16"/>
              </w:rPr>
              <w:t>G - Recurso de Glosa</w:t>
            </w:r>
          </w:p>
        </w:tc>
      </w:tr>
    </w:tbl>
    <w:p>
      <w:pPr>
        <w:autoSpaceDN w:val="0"/>
        <w:tabs>
          <w:tab w:pos="4972" w:val="left"/>
        </w:tabs>
        <w:autoSpaceDE w:val="0"/>
        <w:widowControl/>
        <w:spacing w:line="192" w:lineRule="exact" w:before="16" w:after="0"/>
        <w:ind w:left="380" w:right="0" w:firstLine="0"/>
        <w:jc w:val="left"/>
      </w:pPr>
      <w:r>
        <w:rPr>
          <w:spacing w:val="-10"/>
          <w:rFonts w:ascii="Times" w:hAnsi="Times" w:eastAsia="Times"/>
          <w:color w:val="000000"/>
          <w:sz w:val="20"/>
        </w:rPr>
        <w:t xml:space="preserve">24/11/2025 11:17 </w:t>
      </w:r>
      <w:r>
        <w:tab/>
      </w:r>
      <w:r>
        <w:rPr>
          <w:spacing w:val="-10"/>
          <w:rFonts w:ascii="Helvetica" w:hAnsi="Helvetica" w:eastAsia="Helvetica"/>
          <w:color w:val="000000"/>
          <w:sz w:val="20"/>
        </w:rPr>
        <w:t>Página 2 de 2</w:t>
      </w:r>
    </w:p>
    <w:sectPr w:rsidR="00FC693F" w:rsidRPr="0006063C" w:rsidSect="00034616">
      <w:pgSz w:w="11900" w:h="16840"/>
      <w:pgMar w:top="204" w:right="240" w:bottom="46" w:left="24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